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CCBE5" w14:textId="32ECA288" w:rsidR="00316DB8" w:rsidRPr="00B04EA0" w:rsidRDefault="00316DB8" w:rsidP="00316DB8">
      <w:pPr>
        <w:pStyle w:val="Heading1"/>
        <w:spacing w:before="0"/>
        <w:jc w:val="center"/>
        <w:rPr>
          <w:rFonts w:ascii="Times New Roman" w:hAnsi="Times New Roman" w:cs="Times New Roman"/>
          <w:color w:val="auto"/>
        </w:rPr>
      </w:pPr>
      <w:r w:rsidRPr="00B04EA0">
        <w:rPr>
          <w:rFonts w:ascii="Times New Roman" w:hAnsi="Times New Roman" w:cs="Times New Roman"/>
          <w:color w:val="auto"/>
        </w:rPr>
        <w:t>CỘNG HÒA XÃ HỘI CHỦ NGHĨA VIỆT NAM</w:t>
      </w:r>
    </w:p>
    <w:p w14:paraId="3B240BCE" w14:textId="240A91A1" w:rsidR="00316DB8" w:rsidRPr="00B04EA0" w:rsidRDefault="00316DB8" w:rsidP="00316DB8">
      <w:pPr>
        <w:jc w:val="center"/>
        <w:rPr>
          <w:rFonts w:ascii="Times New Roman" w:hAnsi="Times New Roman" w:cs="Times New Roman"/>
          <w:b/>
          <w:sz w:val="28"/>
          <w:szCs w:val="28"/>
        </w:rPr>
      </w:pPr>
      <w:r w:rsidRPr="00B04EA0">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481950B" wp14:editId="328287BF">
                <wp:simplePos x="0" y="0"/>
                <wp:positionH relativeFrom="column">
                  <wp:posOffset>1941195</wp:posOffset>
                </wp:positionH>
                <wp:positionV relativeFrom="paragraph">
                  <wp:posOffset>260654</wp:posOffset>
                </wp:positionV>
                <wp:extent cx="20669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85pt,20.5pt" to="315.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" strokecolor="#4f81bd [3204]" strokeweight="2pt">
                <v:shadow on="t" color="black" opacity="24903f" origin=",.5" offset="0,.55556mm"/>
              </v:line>
            </w:pict>
          </mc:Fallback>
        </mc:AlternateContent>
      </w:r>
      <w:r w:rsidRPr="00B04EA0">
        <w:rPr>
          <w:rFonts w:ascii="Times New Roman" w:hAnsi="Times New Roman" w:cs="Times New Roman"/>
          <w:b/>
          <w:sz w:val="28"/>
          <w:szCs w:val="28"/>
        </w:rPr>
        <w:t>Độc lập – Tự do – Hạnh phúc</w:t>
      </w:r>
    </w:p>
    <w:p w14:paraId="27C6EE61" w14:textId="77777777" w:rsidR="00316DB8" w:rsidRPr="00B04EA0" w:rsidRDefault="00316DB8" w:rsidP="00D27CAA">
      <w:pPr>
        <w:pStyle w:val="Heading1"/>
        <w:spacing w:before="0"/>
        <w:jc w:val="center"/>
        <w:rPr>
          <w:rFonts w:ascii="Times New Roman" w:hAnsi="Times New Roman" w:cs="Times New Roman"/>
          <w:color w:val="auto"/>
        </w:rPr>
      </w:pPr>
    </w:p>
    <w:p w14:paraId="31E3FEF0" w14:textId="77777777" w:rsidR="00D27CAA" w:rsidRPr="00B04EA0" w:rsidRDefault="00B96F29" w:rsidP="00D27CAA">
      <w:pPr>
        <w:pStyle w:val="Heading1"/>
        <w:spacing w:before="0"/>
        <w:jc w:val="center"/>
        <w:rPr>
          <w:rFonts w:ascii="Times New Roman" w:hAnsi="Times New Roman" w:cs="Times New Roman"/>
          <w:color w:val="auto"/>
        </w:rPr>
      </w:pPr>
      <w:r w:rsidRPr="00B04EA0">
        <w:rPr>
          <w:rFonts w:ascii="Times New Roman" w:hAnsi="Times New Roman" w:cs="Times New Roman"/>
          <w:color w:val="auto"/>
        </w:rPr>
        <w:t xml:space="preserve">CHƯƠNG TRÌNH HÀNH ĐỘNG </w:t>
      </w:r>
      <w:r w:rsidR="00D27CAA" w:rsidRPr="00B04EA0">
        <w:rPr>
          <w:rFonts w:ascii="Times New Roman" w:hAnsi="Times New Roman" w:cs="Times New Roman"/>
          <w:color w:val="auto"/>
        </w:rPr>
        <w:t xml:space="preserve">CỦA </w:t>
      </w:r>
      <w:r w:rsidRPr="00B04EA0">
        <w:rPr>
          <w:rFonts w:ascii="Times New Roman" w:hAnsi="Times New Roman" w:cs="Times New Roman"/>
          <w:color w:val="auto"/>
        </w:rPr>
        <w:t xml:space="preserve">ỨNG CỬ </w:t>
      </w:r>
      <w:r w:rsidR="00D27CAA" w:rsidRPr="00B04EA0">
        <w:rPr>
          <w:rFonts w:ascii="Times New Roman" w:hAnsi="Times New Roman" w:cs="Times New Roman"/>
          <w:color w:val="auto"/>
        </w:rPr>
        <w:t xml:space="preserve">VIÊN </w:t>
      </w:r>
    </w:p>
    <w:p w14:paraId="12B811C9" w14:textId="77777777" w:rsidR="00D27CAA" w:rsidRPr="00B04EA0" w:rsidRDefault="00B96F29" w:rsidP="00D27CAA">
      <w:pPr>
        <w:pStyle w:val="Heading1"/>
        <w:spacing w:before="0"/>
        <w:jc w:val="center"/>
        <w:rPr>
          <w:rFonts w:ascii="Times New Roman" w:hAnsi="Times New Roman" w:cs="Times New Roman"/>
          <w:color w:val="auto"/>
        </w:rPr>
      </w:pPr>
      <w:r w:rsidRPr="00B04EA0">
        <w:rPr>
          <w:rFonts w:ascii="Times New Roman" w:hAnsi="Times New Roman" w:cs="Times New Roman"/>
          <w:color w:val="auto"/>
        </w:rPr>
        <w:t xml:space="preserve">ĐẠI BIỂU HỘI ĐỒNG NHÂN DÂN THÀNH PHỐ ĐÀ NẴNG </w:t>
      </w:r>
    </w:p>
    <w:p w14:paraId="3A8F0245" w14:textId="77777777" w:rsidR="00B96F29" w:rsidRPr="00B04EA0" w:rsidRDefault="00B96F29" w:rsidP="00D27CAA">
      <w:pPr>
        <w:pStyle w:val="Heading1"/>
        <w:spacing w:before="0"/>
        <w:jc w:val="center"/>
        <w:rPr>
          <w:rFonts w:ascii="Times New Roman" w:hAnsi="Times New Roman" w:cs="Times New Roman"/>
          <w:color w:val="auto"/>
        </w:rPr>
      </w:pPr>
      <w:r w:rsidRPr="00B04EA0">
        <w:rPr>
          <w:rFonts w:ascii="Times New Roman" w:hAnsi="Times New Roman" w:cs="Times New Roman"/>
          <w:color w:val="auto"/>
        </w:rPr>
        <w:t>NHIỆM KỲ 2026 - 2031</w:t>
      </w:r>
    </w:p>
    <w:p w14:paraId="1B56D807" w14:textId="77777777" w:rsidR="006C58BF" w:rsidRPr="00B04EA0" w:rsidRDefault="00382CDA" w:rsidP="00B04EA0">
      <w:pPr>
        <w:spacing w:before="80" w:after="0" w:line="240" w:lineRule="auto"/>
        <w:ind w:left="720" w:firstLine="720"/>
        <w:jc w:val="both"/>
        <w:rPr>
          <w:rFonts w:ascii="Times New Roman" w:hAnsi="Times New Roman" w:cs="Times New Roman"/>
          <w:b/>
          <w:i/>
          <w:sz w:val="28"/>
          <w:szCs w:val="28"/>
        </w:rPr>
      </w:pPr>
      <w:r w:rsidRPr="00B04EA0">
        <w:rPr>
          <w:rFonts w:ascii="Times New Roman" w:hAnsi="Times New Roman" w:cs="Times New Roman"/>
          <w:sz w:val="28"/>
          <w:szCs w:val="28"/>
        </w:rPr>
        <w:br/>
      </w:r>
      <w:r w:rsidRPr="00B04EA0">
        <w:rPr>
          <w:rFonts w:ascii="Times New Roman" w:hAnsi="Times New Roman" w:cs="Times New Roman"/>
          <w:b/>
          <w:i/>
          <w:sz w:val="28"/>
          <w:szCs w:val="28"/>
        </w:rPr>
        <w:t>Kính thưa các đồng chí lãnh đạ</w:t>
      </w:r>
      <w:r w:rsidR="006C58BF" w:rsidRPr="00B04EA0">
        <w:rPr>
          <w:rFonts w:ascii="Times New Roman" w:hAnsi="Times New Roman" w:cs="Times New Roman"/>
          <w:b/>
          <w:i/>
          <w:sz w:val="28"/>
          <w:szCs w:val="28"/>
        </w:rPr>
        <w:t>o,</w:t>
      </w:r>
      <w:r w:rsidR="007512D3" w:rsidRPr="00B04EA0">
        <w:rPr>
          <w:rFonts w:ascii="Times New Roman" w:hAnsi="Times New Roman" w:cs="Times New Roman"/>
          <w:b/>
          <w:i/>
          <w:sz w:val="28"/>
          <w:szCs w:val="28"/>
        </w:rPr>
        <w:t xml:space="preserve"> quý vị đại biểu!</w:t>
      </w:r>
    </w:p>
    <w:p w14:paraId="6DAA388A" w14:textId="77777777" w:rsidR="001E1685" w:rsidRPr="00B04EA0" w:rsidRDefault="00382CDA" w:rsidP="00B04EA0">
      <w:pPr>
        <w:spacing w:before="80" w:after="0" w:line="240" w:lineRule="auto"/>
        <w:ind w:firstLine="720"/>
        <w:jc w:val="both"/>
        <w:rPr>
          <w:rFonts w:ascii="Times New Roman" w:hAnsi="Times New Roman" w:cs="Times New Roman"/>
          <w:b/>
          <w:i/>
          <w:sz w:val="28"/>
          <w:szCs w:val="28"/>
        </w:rPr>
      </w:pPr>
      <w:r w:rsidRPr="00B04EA0">
        <w:rPr>
          <w:rFonts w:ascii="Times New Roman" w:hAnsi="Times New Roman" w:cs="Times New Roman"/>
          <w:b/>
          <w:i/>
          <w:sz w:val="28"/>
          <w:szCs w:val="28"/>
        </w:rPr>
        <w:t xml:space="preserve">Kính thưa toàn thể </w:t>
      </w:r>
      <w:r w:rsidR="00F1666D" w:rsidRPr="00B04EA0">
        <w:rPr>
          <w:rFonts w:ascii="Times New Roman" w:hAnsi="Times New Roman" w:cs="Times New Roman"/>
          <w:b/>
          <w:i/>
          <w:sz w:val="28"/>
          <w:szCs w:val="28"/>
        </w:rPr>
        <w:t xml:space="preserve">bà con </w:t>
      </w:r>
      <w:r w:rsidRPr="00B04EA0">
        <w:rPr>
          <w:rFonts w:ascii="Times New Roman" w:hAnsi="Times New Roman" w:cs="Times New Roman"/>
          <w:b/>
          <w:i/>
          <w:sz w:val="28"/>
          <w:szCs w:val="28"/>
        </w:rPr>
        <w:t>cử tri!</w:t>
      </w:r>
    </w:p>
    <w:p w14:paraId="1CD724F3" w14:textId="2DE118F8" w:rsidR="002C7CC3" w:rsidRPr="00B04EA0" w:rsidRDefault="002C7CC3" w:rsidP="00B04EA0">
      <w:pPr>
        <w:spacing w:before="80" w:after="0" w:line="240" w:lineRule="auto"/>
        <w:ind w:firstLine="720"/>
        <w:jc w:val="both"/>
        <w:rPr>
          <w:rFonts w:ascii="Times New Roman" w:hAnsi="Times New Roman" w:cs="Times New Roman"/>
          <w:spacing w:val="-2"/>
          <w:sz w:val="28"/>
          <w:szCs w:val="28"/>
        </w:rPr>
      </w:pPr>
      <w:r w:rsidRPr="00B04EA0">
        <w:rPr>
          <w:rFonts w:ascii="Times New Roman" w:hAnsi="Times New Roman" w:cs="Times New Roman"/>
          <w:spacing w:val="-2"/>
          <w:sz w:val="28"/>
          <w:szCs w:val="28"/>
        </w:rPr>
        <w:t>T</w:t>
      </w:r>
      <w:r w:rsidR="00382CDA" w:rsidRPr="00B04EA0">
        <w:rPr>
          <w:rFonts w:ascii="Times New Roman" w:hAnsi="Times New Roman" w:cs="Times New Roman"/>
          <w:spacing w:val="-2"/>
          <w:sz w:val="28"/>
          <w:szCs w:val="28"/>
        </w:rPr>
        <w:t xml:space="preserve">ôi tên là Nguyễn Thị Mỹ Ánh, </w:t>
      </w:r>
      <w:r w:rsidRPr="00B04EA0">
        <w:rPr>
          <w:rFonts w:ascii="Times New Roman" w:hAnsi="Times New Roman" w:cs="Times New Roman"/>
          <w:spacing w:val="-2"/>
          <w:sz w:val="28"/>
          <w:szCs w:val="28"/>
        </w:rPr>
        <w:t>sinh ngày 12/02/1987</w:t>
      </w:r>
    </w:p>
    <w:p w14:paraId="741707AD" w14:textId="77777777" w:rsidR="002C7CC3" w:rsidRPr="00B04EA0" w:rsidRDefault="002C7CC3" w:rsidP="00B04EA0">
      <w:pPr>
        <w:spacing w:before="80" w:after="0" w:line="240" w:lineRule="auto"/>
        <w:ind w:firstLine="720"/>
        <w:jc w:val="both"/>
        <w:rPr>
          <w:rFonts w:ascii="Times New Roman" w:hAnsi="Times New Roman" w:cs="Times New Roman"/>
          <w:spacing w:val="-2"/>
          <w:sz w:val="28"/>
          <w:szCs w:val="28"/>
        </w:rPr>
      </w:pPr>
      <w:r w:rsidRPr="00B04EA0">
        <w:rPr>
          <w:rFonts w:ascii="Times New Roman" w:hAnsi="Times New Roman" w:cs="Times New Roman"/>
          <w:spacing w:val="-2"/>
          <w:sz w:val="28"/>
          <w:szCs w:val="28"/>
        </w:rPr>
        <w:t>Hiện ở</w:t>
      </w:r>
      <w:r w:rsidR="00436A45" w:rsidRPr="00B04EA0">
        <w:rPr>
          <w:rFonts w:ascii="Times New Roman" w:hAnsi="Times New Roman" w:cs="Times New Roman"/>
          <w:spacing w:val="-2"/>
          <w:sz w:val="28"/>
          <w:szCs w:val="28"/>
        </w:rPr>
        <w:t xml:space="preserve"> tại</w:t>
      </w:r>
      <w:r w:rsidRPr="00B04EA0">
        <w:rPr>
          <w:rFonts w:ascii="Times New Roman" w:hAnsi="Times New Roman" w:cs="Times New Roman"/>
          <w:spacing w:val="-2"/>
          <w:sz w:val="28"/>
          <w:szCs w:val="28"/>
        </w:rPr>
        <w:t>:</w:t>
      </w:r>
      <w:r w:rsidR="00436A45" w:rsidRPr="00B04EA0">
        <w:rPr>
          <w:rFonts w:ascii="Times New Roman" w:hAnsi="Times New Roman" w:cs="Times New Roman"/>
          <w:spacing w:val="-2"/>
          <w:sz w:val="28"/>
          <w:szCs w:val="28"/>
        </w:rPr>
        <w:t xml:space="preserve"> xã Thăng Điền, thành phố Đà Nẵng. </w:t>
      </w:r>
    </w:p>
    <w:p w14:paraId="047E1F1D" w14:textId="15EAB7D2" w:rsidR="00127B0D" w:rsidRPr="00B04EA0" w:rsidRDefault="002C7CC3" w:rsidP="00B04EA0">
      <w:pPr>
        <w:spacing w:before="80" w:after="0" w:line="240" w:lineRule="auto"/>
        <w:ind w:firstLine="720"/>
        <w:jc w:val="both"/>
        <w:rPr>
          <w:rFonts w:ascii="Times New Roman" w:hAnsi="Times New Roman" w:cs="Times New Roman"/>
          <w:spacing w:val="-2"/>
          <w:sz w:val="28"/>
          <w:szCs w:val="28"/>
        </w:rPr>
      </w:pPr>
      <w:r w:rsidRPr="00B04EA0">
        <w:rPr>
          <w:rFonts w:ascii="Times New Roman" w:hAnsi="Times New Roman" w:cs="Times New Roman"/>
          <w:spacing w:val="-2"/>
          <w:sz w:val="28"/>
          <w:szCs w:val="28"/>
        </w:rPr>
        <w:t xml:space="preserve">Nơi công tác: </w:t>
      </w:r>
      <w:r w:rsidR="00436A45" w:rsidRPr="00B04EA0">
        <w:rPr>
          <w:rFonts w:ascii="Times New Roman" w:hAnsi="Times New Roman" w:cs="Times New Roman"/>
          <w:spacing w:val="-2"/>
          <w:sz w:val="28"/>
          <w:szCs w:val="28"/>
        </w:rPr>
        <w:t>Văn phòng Đoàn đại biểu Quốc hội và Hội đồng nhân dân</w:t>
      </w:r>
      <w:r w:rsidR="00382CDA" w:rsidRPr="00B04EA0">
        <w:rPr>
          <w:rFonts w:ascii="Times New Roman" w:hAnsi="Times New Roman" w:cs="Times New Roman"/>
          <w:spacing w:val="-2"/>
          <w:sz w:val="28"/>
          <w:szCs w:val="28"/>
        </w:rPr>
        <w:t xml:space="preserve"> thành phố Đà Nẵng</w:t>
      </w:r>
      <w:r w:rsidR="008E3E8A" w:rsidRPr="00B04EA0">
        <w:rPr>
          <w:rFonts w:ascii="Times New Roman" w:hAnsi="Times New Roman" w:cs="Times New Roman"/>
          <w:spacing w:val="-2"/>
          <w:sz w:val="28"/>
          <w:szCs w:val="28"/>
        </w:rPr>
        <w:t xml:space="preserve">. </w:t>
      </w:r>
    </w:p>
    <w:p w14:paraId="28382D02" w14:textId="5AA4506B" w:rsidR="00901F38" w:rsidRPr="00B04EA0" w:rsidRDefault="00901F38" w:rsidP="00B04EA0">
      <w:pPr>
        <w:spacing w:before="80" w:after="0" w:line="240" w:lineRule="auto"/>
        <w:ind w:firstLine="720"/>
        <w:jc w:val="both"/>
        <w:rPr>
          <w:rFonts w:ascii="Times New Roman" w:hAnsi="Times New Roman" w:cs="Times New Roman"/>
          <w:spacing w:val="-4"/>
          <w:sz w:val="28"/>
          <w:szCs w:val="28"/>
        </w:rPr>
      </w:pPr>
      <w:r w:rsidRPr="00B04EA0">
        <w:rPr>
          <w:rFonts w:ascii="Times New Roman" w:hAnsi="Times New Roman" w:cs="Times New Roman"/>
          <w:spacing w:val="-4"/>
          <w:sz w:val="28"/>
          <w:szCs w:val="28"/>
        </w:rPr>
        <w:t xml:space="preserve">Ứng cử tại đơn vị bầu cử số 08 gồm: Phường Điện Bàn, phường Điện Bàn Đông, phường Điện Bàn Bắc, phường An Thắng, </w:t>
      </w:r>
      <w:proofErr w:type="gramStart"/>
      <w:r w:rsidRPr="00B04EA0">
        <w:rPr>
          <w:rFonts w:ascii="Times New Roman" w:hAnsi="Times New Roman" w:cs="Times New Roman"/>
          <w:spacing w:val="-4"/>
          <w:sz w:val="28"/>
          <w:szCs w:val="28"/>
        </w:rPr>
        <w:t>xã</w:t>
      </w:r>
      <w:proofErr w:type="gramEnd"/>
      <w:r w:rsidRPr="00B04EA0">
        <w:rPr>
          <w:rFonts w:ascii="Times New Roman" w:hAnsi="Times New Roman" w:cs="Times New Roman"/>
          <w:spacing w:val="-4"/>
          <w:sz w:val="28"/>
          <w:szCs w:val="28"/>
        </w:rPr>
        <w:t xml:space="preserve"> Điện Bàn Tây, xã Gò Nổi.</w:t>
      </w:r>
    </w:p>
    <w:p w14:paraId="0549CC0B" w14:textId="01915605" w:rsidR="00251D5D" w:rsidRPr="00251D5D" w:rsidRDefault="00251D5D" w:rsidP="00251D5D">
      <w:pPr>
        <w:spacing w:before="80" w:after="0" w:line="240" w:lineRule="auto"/>
        <w:ind w:firstLine="720"/>
        <w:jc w:val="both"/>
        <w:rPr>
          <w:rFonts w:ascii="Times New Roman" w:hAnsi="Times New Roman" w:cs="Times New Roman"/>
          <w:spacing w:val="-2"/>
          <w:sz w:val="28"/>
          <w:szCs w:val="28"/>
          <w:lang w:val="pt-BR"/>
        </w:rPr>
      </w:pPr>
      <w:r w:rsidRPr="00251D5D">
        <w:rPr>
          <w:rFonts w:ascii="Times New Roman" w:hAnsi="Times New Roman" w:cs="Times New Roman"/>
          <w:spacing w:val="-2"/>
          <w:sz w:val="28"/>
          <w:szCs w:val="28"/>
        </w:rPr>
        <w:t xml:space="preserve">Sau hơn 09 năm công tác tại cơ quan tham mưu, phục vụ hoạt động của Đoàn </w:t>
      </w:r>
      <w:r w:rsidR="00A3494C">
        <w:rPr>
          <w:rFonts w:ascii="Times New Roman" w:hAnsi="Times New Roman" w:cs="Times New Roman"/>
          <w:spacing w:val="-2"/>
          <w:sz w:val="28"/>
          <w:szCs w:val="28"/>
        </w:rPr>
        <w:t xml:space="preserve">đại biểu </w:t>
      </w:r>
      <w:r w:rsidRPr="00251D5D">
        <w:rPr>
          <w:rFonts w:ascii="Times New Roman" w:hAnsi="Times New Roman" w:cs="Times New Roman"/>
          <w:spacing w:val="-2"/>
          <w:sz w:val="28"/>
          <w:szCs w:val="28"/>
        </w:rPr>
        <w:t xml:space="preserve">Quốc hội và Hội đồng nhân dân, tôi nhận thức sâu sắc vai trò, vị trí </w:t>
      </w:r>
      <w:r w:rsidRPr="00251D5D">
        <w:rPr>
          <w:rFonts w:ascii="Times New Roman" w:hAnsi="Times New Roman" w:cs="Times New Roman"/>
          <w:spacing w:val="-2"/>
          <w:sz w:val="28"/>
          <w:szCs w:val="28"/>
          <w:lang w:val="pt-BR"/>
        </w:rPr>
        <w:t xml:space="preserve">của Hội đồng nhân dân thành phố </w:t>
      </w:r>
      <w:r w:rsidRPr="00251D5D">
        <w:rPr>
          <w:rFonts w:ascii="Times New Roman" w:hAnsi="Times New Roman" w:cs="Times New Roman"/>
          <w:spacing w:val="-2"/>
          <w:sz w:val="28"/>
          <w:szCs w:val="28"/>
        </w:rPr>
        <w:t>trong việc quyết định các chủ trương, biện pháp quan trọng nhằm thúc đẩy kinh tế - xã hội địa phương phát triển.</w:t>
      </w:r>
      <w:r w:rsidRPr="00251D5D">
        <w:rPr>
          <w:rFonts w:ascii="Times New Roman" w:hAnsi="Times New Roman" w:cs="Times New Roman"/>
          <w:spacing w:val="-2"/>
          <w:sz w:val="28"/>
          <w:szCs w:val="28"/>
          <w:lang w:val="pt-BR"/>
        </w:rPr>
        <w:t xml:space="preserve"> Đồng thời, thông qua việc tham mưu hoạt động tiếp nhận, xử lý đơn thư của công dân và hoạt động tiếp xúc cử tri, tôi càng thấy rõ vai trò, trách nhiệm và đóng góp quan trọng của các vị đại biểu dân cử trong việc chuyển tải ý chí, nguyện vọng của Nhân dân đến diễn đàn Hội đồng nhân dân và các cơ quan hữu quan. Nếu được bầu làm đại biểu Hội đồng nhân dân thành phố Đà Nẵng nhiệm kỳ 2026 - 2031, tôi xem đây là vừa là vinh dự, vừa là trách nhiệm lớn để bản thân tiếp tục phát huy những kinh nghiệm trong quá trình công tác tại cơ quan dân cử, đồng hành cùng bà con cử tri trong quá trình xây dựng và phát triển địa phương ngày càng văn minh, giàu đẹp</w:t>
      </w:r>
      <w:r w:rsidRPr="00251D5D">
        <w:rPr>
          <w:rFonts w:ascii="Times New Roman" w:hAnsi="Times New Roman" w:cs="Times New Roman"/>
          <w:spacing w:val="-2"/>
          <w:sz w:val="28"/>
          <w:szCs w:val="28"/>
          <w:lang w:val="sv-SE"/>
        </w:rPr>
        <w:t>.</w:t>
      </w:r>
    </w:p>
    <w:p w14:paraId="73CAB812" w14:textId="77777777" w:rsidR="00DC3C11" w:rsidRPr="00B04EA0" w:rsidRDefault="00436A45" w:rsidP="00B04EA0">
      <w:pPr>
        <w:spacing w:before="80" w:after="0" w:line="240" w:lineRule="auto"/>
        <w:ind w:firstLine="720"/>
        <w:jc w:val="both"/>
        <w:rPr>
          <w:rFonts w:ascii="Times New Roman" w:hAnsi="Times New Roman" w:cs="Times New Roman"/>
          <w:b/>
          <w:i/>
          <w:sz w:val="28"/>
          <w:szCs w:val="28"/>
          <w:lang w:val="sv-SE"/>
        </w:rPr>
      </w:pPr>
      <w:r w:rsidRPr="00B04EA0">
        <w:rPr>
          <w:rFonts w:ascii="Times New Roman" w:hAnsi="Times New Roman" w:cs="Times New Roman"/>
          <w:b/>
          <w:i/>
          <w:sz w:val="28"/>
          <w:szCs w:val="28"/>
          <w:lang w:val="sv-SE"/>
        </w:rPr>
        <w:t>Kính thưa quý vị đại biểu, kính thưa bà con cử tri</w:t>
      </w:r>
      <w:r w:rsidR="00DC3C11" w:rsidRPr="00B04EA0">
        <w:rPr>
          <w:rFonts w:ascii="Times New Roman" w:hAnsi="Times New Roman" w:cs="Times New Roman"/>
          <w:b/>
          <w:i/>
          <w:sz w:val="28"/>
          <w:szCs w:val="28"/>
          <w:lang w:val="sv-SE"/>
        </w:rPr>
        <w:t>!</w:t>
      </w:r>
      <w:r w:rsidR="00DC3C11" w:rsidRPr="00B04EA0">
        <w:rPr>
          <w:rFonts w:ascii="Times New Roman" w:hAnsi="Times New Roman" w:cs="Times New Roman"/>
          <w:b/>
          <w:i/>
          <w:sz w:val="28"/>
          <w:szCs w:val="28"/>
          <w:lang w:val="sv-SE"/>
        </w:rPr>
        <w:tab/>
      </w:r>
    </w:p>
    <w:p w14:paraId="43049083" w14:textId="36883985" w:rsidR="00034FF5" w:rsidRPr="00B04EA0" w:rsidRDefault="00034FF5" w:rsidP="00B04EA0">
      <w:pPr>
        <w:spacing w:before="80" w:after="0" w:line="240" w:lineRule="auto"/>
        <w:ind w:firstLine="720"/>
        <w:jc w:val="both"/>
        <w:rPr>
          <w:rFonts w:ascii="Times New Roman" w:hAnsi="Times New Roman" w:cs="Times New Roman"/>
          <w:sz w:val="28"/>
          <w:szCs w:val="28"/>
          <w:lang w:val="sv-SE"/>
        </w:rPr>
      </w:pPr>
      <w:r w:rsidRPr="00B04EA0">
        <w:rPr>
          <w:rFonts w:ascii="Times New Roman" w:hAnsi="Times New Roman" w:cs="Times New Roman"/>
          <w:sz w:val="28"/>
          <w:szCs w:val="28"/>
          <w:lang w:val="sv-SE"/>
        </w:rPr>
        <w:t>Được phân công về ứng cử tại đơn vị bầu cử số 08, đại diện cho tiếng nói của bà con 06 xã</w:t>
      </w:r>
      <w:r w:rsidR="004C0FE2" w:rsidRPr="00B04EA0">
        <w:rPr>
          <w:rFonts w:ascii="Times New Roman" w:hAnsi="Times New Roman" w:cs="Times New Roman"/>
          <w:sz w:val="28"/>
          <w:szCs w:val="28"/>
          <w:lang w:val="sv-SE"/>
        </w:rPr>
        <w:t>,</w:t>
      </w:r>
      <w:r w:rsidRPr="00B04EA0">
        <w:rPr>
          <w:rFonts w:ascii="Times New Roman" w:hAnsi="Times New Roman" w:cs="Times New Roman"/>
          <w:sz w:val="28"/>
          <w:szCs w:val="28"/>
          <w:lang w:val="sv-SE"/>
        </w:rPr>
        <w:t xml:space="preserve"> phường</w:t>
      </w:r>
      <w:r w:rsidR="005F7E26" w:rsidRPr="00B04EA0">
        <w:rPr>
          <w:rFonts w:ascii="Times New Roman" w:hAnsi="Times New Roman" w:cs="Times New Roman"/>
          <w:sz w:val="28"/>
          <w:szCs w:val="28"/>
          <w:lang w:val="sv-SE"/>
        </w:rPr>
        <w:t>, tôi hiểu được vai trò, trách nhiệm của ngườ</w:t>
      </w:r>
      <w:r w:rsidR="00196CD1" w:rsidRPr="00B04EA0">
        <w:rPr>
          <w:rFonts w:ascii="Times New Roman" w:hAnsi="Times New Roman" w:cs="Times New Roman"/>
          <w:sz w:val="28"/>
          <w:szCs w:val="28"/>
          <w:lang w:val="sv-SE"/>
        </w:rPr>
        <w:t>i đ</w:t>
      </w:r>
      <w:r w:rsidR="005F7E26" w:rsidRPr="00B04EA0">
        <w:rPr>
          <w:rFonts w:ascii="Times New Roman" w:hAnsi="Times New Roman" w:cs="Times New Roman"/>
          <w:sz w:val="28"/>
          <w:szCs w:val="28"/>
          <w:lang w:val="sv-SE"/>
        </w:rPr>
        <w:t xml:space="preserve">ại biểu </w:t>
      </w:r>
      <w:r w:rsidR="00196CD1" w:rsidRPr="00B04EA0">
        <w:rPr>
          <w:rFonts w:ascii="Times New Roman" w:hAnsi="Times New Roman" w:cs="Times New Roman"/>
          <w:sz w:val="28"/>
          <w:szCs w:val="28"/>
          <w:lang w:val="sv-SE"/>
        </w:rPr>
        <w:t>n</w:t>
      </w:r>
      <w:r w:rsidR="005F7E26" w:rsidRPr="00B04EA0">
        <w:rPr>
          <w:rFonts w:ascii="Times New Roman" w:hAnsi="Times New Roman" w:cs="Times New Roman"/>
          <w:sz w:val="28"/>
          <w:szCs w:val="28"/>
          <w:lang w:val="sv-SE"/>
        </w:rPr>
        <w:t>hân dân là rất lớn</w:t>
      </w:r>
      <w:r w:rsidR="00945AAC" w:rsidRPr="00B04EA0">
        <w:rPr>
          <w:rFonts w:ascii="Times New Roman" w:hAnsi="Times New Roman" w:cs="Times New Roman"/>
          <w:sz w:val="28"/>
          <w:szCs w:val="28"/>
          <w:lang w:val="sv-SE"/>
        </w:rPr>
        <w:t>. Nếu đ</w:t>
      </w:r>
      <w:r w:rsidRPr="00B04EA0">
        <w:rPr>
          <w:rFonts w:ascii="Times New Roman" w:hAnsi="Times New Roman" w:cs="Times New Roman"/>
          <w:sz w:val="28"/>
          <w:szCs w:val="28"/>
          <w:lang w:val="sv-SE"/>
        </w:rPr>
        <w:t xml:space="preserve">ược </w:t>
      </w:r>
      <w:r w:rsidR="00011C1D" w:rsidRPr="00B04EA0">
        <w:rPr>
          <w:rFonts w:ascii="Times New Roman" w:hAnsi="Times New Roman" w:cs="Times New Roman"/>
          <w:sz w:val="28"/>
          <w:szCs w:val="28"/>
          <w:lang w:val="sv-SE"/>
        </w:rPr>
        <w:t>bà con</w:t>
      </w:r>
      <w:r w:rsidR="00945AAC" w:rsidRPr="00B04EA0">
        <w:rPr>
          <w:rFonts w:ascii="Times New Roman" w:hAnsi="Times New Roman" w:cs="Times New Roman"/>
          <w:sz w:val="28"/>
          <w:szCs w:val="28"/>
          <w:lang w:val="sv-SE"/>
        </w:rPr>
        <w:t xml:space="preserve"> </w:t>
      </w:r>
      <w:r w:rsidRPr="00B04EA0">
        <w:rPr>
          <w:rFonts w:ascii="Times New Roman" w:hAnsi="Times New Roman" w:cs="Times New Roman"/>
          <w:sz w:val="28"/>
          <w:szCs w:val="28"/>
          <w:lang w:val="sv-SE"/>
        </w:rPr>
        <w:t xml:space="preserve">cử tri tín nhiệm bầu </w:t>
      </w:r>
      <w:r w:rsidR="00A3494C">
        <w:rPr>
          <w:rFonts w:ascii="Times New Roman" w:hAnsi="Times New Roman" w:cs="Times New Roman"/>
          <w:sz w:val="28"/>
          <w:szCs w:val="28"/>
          <w:lang w:val="sv-SE"/>
        </w:rPr>
        <w:t xml:space="preserve">làm </w:t>
      </w:r>
      <w:r w:rsidRPr="00B04EA0">
        <w:rPr>
          <w:rFonts w:ascii="Times New Roman" w:hAnsi="Times New Roman" w:cs="Times New Roman"/>
          <w:sz w:val="28"/>
          <w:szCs w:val="28"/>
          <w:lang w:val="sv-SE"/>
        </w:rPr>
        <w:t>đại biểu Hội đồng nhân dân thành phố Đà Nẵng khóa XI, nhiệm kỳ 2026</w:t>
      </w:r>
      <w:r w:rsidR="00732645" w:rsidRPr="00B04EA0">
        <w:rPr>
          <w:rFonts w:ascii="Times New Roman" w:hAnsi="Times New Roman" w:cs="Times New Roman"/>
          <w:sz w:val="28"/>
          <w:szCs w:val="28"/>
          <w:lang w:val="sv-SE"/>
        </w:rPr>
        <w:t xml:space="preserve"> </w:t>
      </w:r>
      <w:r w:rsidRPr="00B04EA0">
        <w:rPr>
          <w:rFonts w:ascii="Times New Roman" w:hAnsi="Times New Roman" w:cs="Times New Roman"/>
          <w:sz w:val="28"/>
          <w:szCs w:val="28"/>
          <w:lang w:val="sv-SE"/>
        </w:rPr>
        <w:t>-</w:t>
      </w:r>
      <w:r w:rsidR="00732645" w:rsidRPr="00B04EA0">
        <w:rPr>
          <w:rFonts w:ascii="Times New Roman" w:hAnsi="Times New Roman" w:cs="Times New Roman"/>
          <w:sz w:val="28"/>
          <w:szCs w:val="28"/>
          <w:lang w:val="sv-SE"/>
        </w:rPr>
        <w:t xml:space="preserve"> </w:t>
      </w:r>
      <w:r w:rsidRPr="00B04EA0">
        <w:rPr>
          <w:rFonts w:ascii="Times New Roman" w:hAnsi="Times New Roman" w:cs="Times New Roman"/>
          <w:sz w:val="28"/>
          <w:szCs w:val="28"/>
          <w:lang w:val="sv-SE"/>
        </w:rPr>
        <w:t xml:space="preserve">2031, tôi </w:t>
      </w:r>
      <w:r w:rsidR="00945AAC" w:rsidRPr="00B04EA0">
        <w:rPr>
          <w:rFonts w:ascii="Times New Roman" w:hAnsi="Times New Roman" w:cs="Times New Roman"/>
          <w:sz w:val="28"/>
          <w:szCs w:val="28"/>
          <w:lang w:val="sv-SE"/>
        </w:rPr>
        <w:t xml:space="preserve">sẽ nỗ lực hoàn thành tốt nhiệm vụ </w:t>
      </w:r>
      <w:r w:rsidR="002E4827" w:rsidRPr="00B04EA0">
        <w:rPr>
          <w:rFonts w:ascii="Times New Roman" w:hAnsi="Times New Roman" w:cs="Times New Roman"/>
          <w:sz w:val="28"/>
          <w:szCs w:val="28"/>
          <w:lang w:val="sv-SE"/>
        </w:rPr>
        <w:t xml:space="preserve">của người </w:t>
      </w:r>
      <w:r w:rsidR="00945AAC" w:rsidRPr="00B04EA0">
        <w:rPr>
          <w:rFonts w:ascii="Times New Roman" w:hAnsi="Times New Roman" w:cs="Times New Roman"/>
          <w:sz w:val="28"/>
          <w:szCs w:val="28"/>
          <w:lang w:val="sv-SE"/>
        </w:rPr>
        <w:t>đại biểu</w:t>
      </w:r>
      <w:r w:rsidR="002E4827" w:rsidRPr="00B04EA0">
        <w:rPr>
          <w:rFonts w:ascii="Times New Roman" w:hAnsi="Times New Roman" w:cs="Times New Roman"/>
          <w:sz w:val="28"/>
          <w:szCs w:val="28"/>
          <w:lang w:val="sv-SE"/>
        </w:rPr>
        <w:t xml:space="preserve"> dân cử, </w:t>
      </w:r>
      <w:r w:rsidRPr="00B04EA0">
        <w:rPr>
          <w:rFonts w:ascii="Times New Roman" w:hAnsi="Times New Roman" w:cs="Times New Roman"/>
          <w:sz w:val="28"/>
          <w:szCs w:val="28"/>
          <w:lang w:val="sv-SE"/>
        </w:rPr>
        <w:t xml:space="preserve">tập trung </w:t>
      </w:r>
      <w:r w:rsidR="002E4827" w:rsidRPr="00B04EA0">
        <w:rPr>
          <w:rFonts w:ascii="Times New Roman" w:hAnsi="Times New Roman" w:cs="Times New Roman"/>
          <w:sz w:val="28"/>
          <w:szCs w:val="28"/>
          <w:lang w:val="sv-SE"/>
        </w:rPr>
        <w:t xml:space="preserve">thực hiện </w:t>
      </w:r>
      <w:r w:rsidRPr="00B04EA0">
        <w:rPr>
          <w:rFonts w:ascii="Times New Roman" w:hAnsi="Times New Roman" w:cs="Times New Roman"/>
          <w:sz w:val="28"/>
          <w:szCs w:val="28"/>
          <w:lang w:val="sv-SE"/>
        </w:rPr>
        <w:t xml:space="preserve">một số </w:t>
      </w:r>
      <w:r w:rsidR="002E4827" w:rsidRPr="00B04EA0">
        <w:rPr>
          <w:rFonts w:ascii="Times New Roman" w:hAnsi="Times New Roman" w:cs="Times New Roman"/>
          <w:sz w:val="28"/>
          <w:szCs w:val="28"/>
          <w:lang w:val="sv-SE"/>
        </w:rPr>
        <w:t>nội dung</w:t>
      </w:r>
      <w:r w:rsidRPr="00B04EA0">
        <w:rPr>
          <w:rFonts w:ascii="Times New Roman" w:hAnsi="Times New Roman" w:cs="Times New Roman"/>
          <w:sz w:val="28"/>
          <w:szCs w:val="28"/>
          <w:lang w:val="sv-SE"/>
        </w:rPr>
        <w:t xml:space="preserve"> sau:</w:t>
      </w:r>
    </w:p>
    <w:p w14:paraId="4A9DD5F5" w14:textId="77777777" w:rsidR="00F55F9F" w:rsidRPr="00F55F9F" w:rsidRDefault="00F55F9F" w:rsidP="00F55F9F">
      <w:pPr>
        <w:widowControl w:val="0"/>
        <w:spacing w:before="80" w:after="0" w:line="240" w:lineRule="auto"/>
        <w:ind w:firstLine="720"/>
        <w:jc w:val="both"/>
        <w:rPr>
          <w:rFonts w:ascii="Times New Roman" w:hAnsi="Times New Roman" w:cs="Times New Roman"/>
          <w:i/>
          <w:sz w:val="28"/>
          <w:szCs w:val="28"/>
          <w:lang w:val="sv-SE"/>
        </w:rPr>
      </w:pPr>
      <w:r w:rsidRPr="00F55F9F">
        <w:rPr>
          <w:rFonts w:ascii="Times New Roman" w:hAnsi="Times New Roman" w:cs="Times New Roman"/>
          <w:i/>
          <w:sz w:val="28"/>
          <w:szCs w:val="28"/>
          <w:lang w:val="sv-SE"/>
        </w:rPr>
        <w:t xml:space="preserve">Thứ nhất, </w:t>
      </w:r>
      <w:r w:rsidRPr="00F55F9F">
        <w:rPr>
          <w:rFonts w:ascii="Times New Roman" w:hAnsi="Times New Roman" w:cs="Times New Roman"/>
          <w:sz w:val="28"/>
          <w:szCs w:val="28"/>
          <w:lang w:val="sv-SE"/>
        </w:rPr>
        <w:t>thực hiện đầy đủ trách nhiệm của người đại biểu Nhân dân theo quy định, tích cực tham gia các hoạt động của Hội đồng nhân dân thành phố, tham gia thảo luận, đóng góp ý kiến nhằm nâng cao hiệu quả hoạt động của Hội đồng nhân dân thành phố, đáp ứng sự mong đợi của cử tri.</w:t>
      </w:r>
    </w:p>
    <w:p w14:paraId="2425F418" w14:textId="40C33C69" w:rsidR="00F55F9F" w:rsidRPr="00F55F9F" w:rsidRDefault="00F55F9F" w:rsidP="00F55F9F">
      <w:pPr>
        <w:widowControl w:val="0"/>
        <w:spacing w:before="80" w:after="0" w:line="240" w:lineRule="auto"/>
        <w:ind w:firstLine="720"/>
        <w:jc w:val="both"/>
        <w:rPr>
          <w:rFonts w:ascii="Times New Roman" w:hAnsi="Times New Roman" w:cs="Times New Roman"/>
          <w:i/>
          <w:sz w:val="28"/>
          <w:szCs w:val="28"/>
          <w:lang w:val="sv-SE"/>
        </w:rPr>
      </w:pPr>
      <w:r w:rsidRPr="00F55F9F">
        <w:rPr>
          <w:rFonts w:ascii="Times New Roman" w:hAnsi="Times New Roman" w:cs="Times New Roman"/>
          <w:i/>
          <w:sz w:val="28"/>
          <w:szCs w:val="28"/>
          <w:lang w:val="sv-SE"/>
        </w:rPr>
        <w:t xml:space="preserve">Thứ hai, </w:t>
      </w:r>
      <w:r w:rsidRPr="00F55F9F">
        <w:rPr>
          <w:rFonts w:ascii="Times New Roman" w:hAnsi="Times New Roman" w:cs="Times New Roman"/>
          <w:sz w:val="28"/>
          <w:szCs w:val="28"/>
          <w:lang w:val="sv-SE"/>
        </w:rPr>
        <w:t xml:space="preserve">tập trung thảo luận, tham mưu, kiến nghị Hội đồng nhân dân thành phố ban hành các chủ trương, cơ chế, chính sách của thành phố nhằm phát triển toàn diện trên các lĩnh vực kinh tế, văn hóa xã hội, an ninh, trật tự, để các chính sách đi vào thực tiễn cuộc sống. Đồng thời, thực hiện tốt công tác giám sát, nhất là giám sát </w:t>
      </w:r>
      <w:r w:rsidRPr="00F55F9F">
        <w:rPr>
          <w:rFonts w:ascii="Times New Roman" w:hAnsi="Times New Roman" w:cs="Times New Roman"/>
          <w:sz w:val="28"/>
          <w:szCs w:val="28"/>
          <w:lang w:val="sv-SE"/>
        </w:rPr>
        <w:lastRenderedPageBreak/>
        <w:t xml:space="preserve">các nghị quyết </w:t>
      </w:r>
      <w:r w:rsidR="00A3494C">
        <w:rPr>
          <w:rFonts w:ascii="Times New Roman" w:hAnsi="Times New Roman" w:cs="Times New Roman"/>
          <w:sz w:val="28"/>
          <w:szCs w:val="28"/>
          <w:lang w:val="sv-SE"/>
        </w:rPr>
        <w:t xml:space="preserve">của Hội đồng nhân dân thành phố </w:t>
      </w:r>
      <w:r w:rsidRPr="00F55F9F">
        <w:rPr>
          <w:rFonts w:ascii="Times New Roman" w:hAnsi="Times New Roman" w:cs="Times New Roman"/>
          <w:sz w:val="28"/>
          <w:szCs w:val="28"/>
          <w:lang w:val="sv-SE"/>
        </w:rPr>
        <w:t>đã ban hành cũng như các vấn đề nổi cộm mà cử tri và Nhân dân quan tâm.</w:t>
      </w:r>
    </w:p>
    <w:p w14:paraId="5F11F942" w14:textId="37009051" w:rsidR="00F55F9F" w:rsidRPr="00F55F9F" w:rsidRDefault="00F55F9F" w:rsidP="00F55F9F">
      <w:pPr>
        <w:widowControl w:val="0"/>
        <w:spacing w:before="80" w:after="0" w:line="240" w:lineRule="auto"/>
        <w:ind w:firstLine="720"/>
        <w:jc w:val="both"/>
        <w:rPr>
          <w:rFonts w:ascii="Times New Roman" w:hAnsi="Times New Roman" w:cs="Times New Roman"/>
          <w:i/>
          <w:sz w:val="28"/>
          <w:szCs w:val="28"/>
          <w:lang w:val="sv-SE"/>
        </w:rPr>
      </w:pPr>
      <w:r w:rsidRPr="00F55F9F">
        <w:rPr>
          <w:rFonts w:ascii="Times New Roman" w:hAnsi="Times New Roman" w:cs="Times New Roman"/>
          <w:i/>
          <w:sz w:val="28"/>
          <w:szCs w:val="28"/>
          <w:lang w:val="sv-SE"/>
        </w:rPr>
        <w:t xml:space="preserve">Thứ ba, </w:t>
      </w:r>
      <w:r w:rsidRPr="00F55F9F">
        <w:rPr>
          <w:rFonts w:ascii="Times New Roman" w:hAnsi="Times New Roman" w:cs="Times New Roman"/>
          <w:sz w:val="28"/>
          <w:szCs w:val="28"/>
          <w:lang w:val="sv-SE"/>
        </w:rPr>
        <w:t>ưu tiên tập trung đôn đốc</w:t>
      </w:r>
      <w:r w:rsidR="00A3494C">
        <w:rPr>
          <w:rFonts w:ascii="Times New Roman" w:hAnsi="Times New Roman" w:cs="Times New Roman"/>
          <w:sz w:val="28"/>
          <w:szCs w:val="28"/>
          <w:lang w:val="sv-SE"/>
        </w:rPr>
        <w:t>,</w:t>
      </w:r>
      <w:r w:rsidRPr="00F55F9F">
        <w:rPr>
          <w:rFonts w:ascii="Times New Roman" w:hAnsi="Times New Roman" w:cs="Times New Roman"/>
          <w:sz w:val="28"/>
          <w:szCs w:val="28"/>
          <w:lang w:val="sv-SE"/>
        </w:rPr>
        <w:t xml:space="preserve"> xử lý dứt điểm một số vấn đề bức xúc, kéo dài mà cử tri quan tâm, kiến nghị trên địa bàn 06 phường, xã mà tôi ứng cử. Qua theo dõi đơn thư, việc triển khai các dự án đầu tư trên địa bàn các địa phương chúng ta còn gặp nhiều khó khăn, vướng mắc liên quan đến lĩnh vực giải tỏa đền bù, thủ tục pháp lý về đất đai, xảy ra nhiều tình trạng khiếu nại, khiếu kiện, ảnh hưởng đến quyền và lợi ích hợp pháp của người dân. Là đại biểu đại diện cho tiếng nói của cử tri địa phương, tôi sẽ rà soát lại toàn bộ đơn thư của người dân để tìm hiểu tâm tư, nguyện vọng của bà con, qua đó, tập trung tham mưu, ý kiế</w:t>
      </w:r>
      <w:r w:rsidR="00A3494C">
        <w:rPr>
          <w:rFonts w:ascii="Times New Roman" w:hAnsi="Times New Roman" w:cs="Times New Roman"/>
          <w:sz w:val="28"/>
          <w:szCs w:val="28"/>
          <w:lang w:val="sv-SE"/>
        </w:rPr>
        <w:t xml:space="preserve">n </w:t>
      </w:r>
      <w:r w:rsidRPr="00F55F9F">
        <w:rPr>
          <w:rFonts w:ascii="Times New Roman" w:hAnsi="Times New Roman" w:cs="Times New Roman"/>
          <w:sz w:val="28"/>
          <w:szCs w:val="28"/>
          <w:lang w:val="sv-SE"/>
        </w:rPr>
        <w:t>các cấp, các ngành sớm tháo gỡ khó khăn, vướng mắc cho bà con.</w:t>
      </w:r>
    </w:p>
    <w:p w14:paraId="4F945030" w14:textId="77777777" w:rsidR="00F55F9F" w:rsidRPr="00F55F9F" w:rsidRDefault="00F55F9F" w:rsidP="00F55F9F">
      <w:pPr>
        <w:widowControl w:val="0"/>
        <w:spacing w:before="80" w:after="0" w:line="240" w:lineRule="auto"/>
        <w:ind w:firstLine="720"/>
        <w:jc w:val="both"/>
        <w:rPr>
          <w:rFonts w:ascii="Times New Roman" w:hAnsi="Times New Roman" w:cs="Times New Roman"/>
          <w:i/>
          <w:sz w:val="28"/>
          <w:szCs w:val="28"/>
          <w:lang w:val="sv-SE"/>
        </w:rPr>
      </w:pPr>
      <w:r w:rsidRPr="00F55F9F">
        <w:rPr>
          <w:rFonts w:ascii="Times New Roman" w:hAnsi="Times New Roman" w:cs="Times New Roman"/>
          <w:i/>
          <w:sz w:val="28"/>
          <w:szCs w:val="28"/>
          <w:lang w:val="sv-SE"/>
        </w:rPr>
        <w:t xml:space="preserve">Bên cạnh đó, </w:t>
      </w:r>
      <w:r w:rsidRPr="00F55F9F">
        <w:rPr>
          <w:rFonts w:ascii="Times New Roman" w:hAnsi="Times New Roman" w:cs="Times New Roman"/>
          <w:sz w:val="28"/>
          <w:szCs w:val="28"/>
          <w:lang w:val="sv-SE"/>
        </w:rPr>
        <w:t>Nhân dân trên địa bàn chúng ta có truyền thống cách mạng hào hùng, có nhiều Mẹ Việt Nam anh hùng, Anh hùng Lực lượng vũ trang, Anh hùng liệt sĩ, do vậy, tôi sẽ đặc biệt quan tâm kiến nghị xây dựng và thực hiện các cơ chế, chính sách đối với người có công. Cùng với đó, quan tâm đến việc tham mưu ban hành các chính sách hỗ trợ người nghèo, người có hoàn cảnh khó khăn, người yếu thế, công nhân có thu nhập thấp. Tiếp tục tham mưu kiến nghị quan tâm đầu tư nâng cấp, mở rộng các tuyến đường giao thông, nhất là tuyến đường bê tông nông thôn, đường bê tông trong các khu dân cư hiện hữu, tăng tỷ lệ người dân sử dụng nước sạch, thu gom, xử lý nước thải... góp phần nâng cao đời sống vật chất, tinh thần của người dân và môi trường sống văn minh, sạch đẹp.</w:t>
      </w:r>
    </w:p>
    <w:p w14:paraId="07D51AE8" w14:textId="0D2CA536" w:rsidR="00F55F9F" w:rsidRPr="00F55F9F" w:rsidRDefault="00F55F9F" w:rsidP="00F55F9F">
      <w:pPr>
        <w:widowControl w:val="0"/>
        <w:spacing w:before="80" w:after="0" w:line="240" w:lineRule="auto"/>
        <w:ind w:firstLine="720"/>
        <w:jc w:val="both"/>
        <w:rPr>
          <w:rFonts w:ascii="Times New Roman" w:hAnsi="Times New Roman" w:cs="Times New Roman"/>
          <w:i/>
          <w:sz w:val="28"/>
          <w:szCs w:val="28"/>
          <w:lang w:val="sv-SE"/>
        </w:rPr>
      </w:pPr>
      <w:r w:rsidRPr="00F55F9F">
        <w:rPr>
          <w:rFonts w:ascii="Times New Roman" w:hAnsi="Times New Roman" w:cs="Times New Roman"/>
          <w:i/>
          <w:sz w:val="28"/>
          <w:szCs w:val="28"/>
          <w:lang w:val="sv-SE"/>
        </w:rPr>
        <w:t xml:space="preserve">Thứ tư, </w:t>
      </w:r>
      <w:r w:rsidRPr="00F55F9F">
        <w:rPr>
          <w:rFonts w:ascii="Times New Roman" w:hAnsi="Times New Roman" w:cs="Times New Roman"/>
          <w:sz w:val="28"/>
          <w:szCs w:val="28"/>
          <w:lang w:val="sv-SE"/>
        </w:rPr>
        <w:t xml:space="preserve">giữ mối liên hệ chặt chẽ với cử tri, lắng nghe và phản ánh trung thực ý kiến, tâm tư, nguyện vọng của cử tri với Hội đồng nhân dân, các cơ quan, tổ chức hữu quan; bảo vệ quyền và lợi ích hợp pháp của cử tri. Thực hiện tiếp công dân, tiếp nhận và theo dõi, đôn đốc kết quả giải quyết kiến nghị, phản ánh của cử tri. Bên cạnh đó, bản thân tôi sẽ </w:t>
      </w:r>
      <w:r w:rsidR="00A3494C">
        <w:rPr>
          <w:rFonts w:ascii="Times New Roman" w:hAnsi="Times New Roman" w:cs="Times New Roman"/>
          <w:sz w:val="28"/>
          <w:szCs w:val="28"/>
          <w:lang w:val="sv-SE"/>
        </w:rPr>
        <w:t>luôn nỗ lực</w:t>
      </w:r>
      <w:r w:rsidRPr="00F55F9F">
        <w:rPr>
          <w:rFonts w:ascii="Times New Roman" w:hAnsi="Times New Roman" w:cs="Times New Roman"/>
          <w:sz w:val="28"/>
          <w:szCs w:val="28"/>
          <w:lang w:val="sv-SE"/>
        </w:rPr>
        <w:t xml:space="preserve"> nghiên cứu, học tập, rèn luyện bả</w:t>
      </w:r>
      <w:r w:rsidR="00A3494C">
        <w:rPr>
          <w:rFonts w:ascii="Times New Roman" w:hAnsi="Times New Roman" w:cs="Times New Roman"/>
          <w:sz w:val="28"/>
          <w:szCs w:val="28"/>
          <w:lang w:val="sv-SE"/>
        </w:rPr>
        <w:t>n lĩnh</w:t>
      </w:r>
      <w:r w:rsidRPr="00F55F9F">
        <w:rPr>
          <w:rFonts w:ascii="Times New Roman" w:hAnsi="Times New Roman" w:cs="Times New Roman"/>
          <w:sz w:val="28"/>
          <w:szCs w:val="28"/>
          <w:lang w:val="sv-SE"/>
        </w:rPr>
        <w:t>, nâng cao phẩm chất đạo đức, trách nhiệ</w:t>
      </w:r>
      <w:r w:rsidR="00A3494C">
        <w:rPr>
          <w:rFonts w:ascii="Times New Roman" w:hAnsi="Times New Roman" w:cs="Times New Roman"/>
          <w:sz w:val="28"/>
          <w:szCs w:val="28"/>
          <w:lang w:val="sv-SE"/>
        </w:rPr>
        <w:t>m và</w:t>
      </w:r>
      <w:r w:rsidRPr="00F55F9F">
        <w:rPr>
          <w:rFonts w:ascii="Times New Roman" w:hAnsi="Times New Roman" w:cs="Times New Roman"/>
          <w:sz w:val="28"/>
          <w:szCs w:val="28"/>
          <w:lang w:val="sv-SE"/>
        </w:rPr>
        <w:t xml:space="preserve"> trình độ chuyên môn; chấp hành </w:t>
      </w:r>
      <w:r w:rsidR="00A3494C">
        <w:rPr>
          <w:rFonts w:ascii="Times New Roman" w:hAnsi="Times New Roman" w:cs="Times New Roman"/>
          <w:sz w:val="28"/>
          <w:szCs w:val="28"/>
          <w:lang w:val="sv-SE"/>
        </w:rPr>
        <w:t xml:space="preserve">nghiêm </w:t>
      </w:r>
      <w:r w:rsidRPr="00F55F9F">
        <w:rPr>
          <w:rFonts w:ascii="Times New Roman" w:hAnsi="Times New Roman" w:cs="Times New Roman"/>
          <w:sz w:val="28"/>
          <w:szCs w:val="28"/>
          <w:lang w:val="sv-SE"/>
        </w:rPr>
        <w:t>các chủ trương</w:t>
      </w:r>
      <w:r w:rsidR="00A3494C">
        <w:rPr>
          <w:rFonts w:ascii="Times New Roman" w:hAnsi="Times New Roman" w:cs="Times New Roman"/>
          <w:sz w:val="28"/>
          <w:szCs w:val="28"/>
          <w:lang w:val="sv-SE"/>
        </w:rPr>
        <w:t>, đường lối</w:t>
      </w:r>
      <w:r w:rsidRPr="00F55F9F">
        <w:rPr>
          <w:rFonts w:ascii="Times New Roman" w:hAnsi="Times New Roman" w:cs="Times New Roman"/>
          <w:sz w:val="28"/>
          <w:szCs w:val="28"/>
          <w:lang w:val="sv-SE"/>
        </w:rPr>
        <w:t xml:space="preserve"> của Đảng, chính sách pháp luật của Nhà nước; dám nghĩ, dám làm, dám phản biện và nói lên ý kiến</w:t>
      </w:r>
      <w:r w:rsidR="00A3494C">
        <w:rPr>
          <w:rFonts w:ascii="Times New Roman" w:hAnsi="Times New Roman" w:cs="Times New Roman"/>
          <w:sz w:val="28"/>
          <w:szCs w:val="28"/>
          <w:lang w:val="sv-SE"/>
        </w:rPr>
        <w:t>, nguyện vọng</w:t>
      </w:r>
      <w:r w:rsidRPr="00F55F9F">
        <w:rPr>
          <w:rFonts w:ascii="Times New Roman" w:hAnsi="Times New Roman" w:cs="Times New Roman"/>
          <w:sz w:val="28"/>
          <w:szCs w:val="28"/>
          <w:lang w:val="sv-SE"/>
        </w:rPr>
        <w:t xml:space="preserve"> của cử tri và Nhân dân.</w:t>
      </w:r>
    </w:p>
    <w:p w14:paraId="20D73413" w14:textId="1BB8FC8B" w:rsidR="009942C5" w:rsidRPr="00B04EA0" w:rsidRDefault="00540D35" w:rsidP="00B04EA0">
      <w:pPr>
        <w:widowControl w:val="0"/>
        <w:spacing w:before="80" w:after="0" w:line="240" w:lineRule="auto"/>
        <w:ind w:firstLine="720"/>
        <w:jc w:val="both"/>
        <w:rPr>
          <w:rFonts w:ascii="Times New Roman" w:hAnsi="Times New Roman"/>
          <w:sz w:val="28"/>
          <w:szCs w:val="28"/>
          <w:lang w:val="sv-SE"/>
        </w:rPr>
      </w:pPr>
      <w:r w:rsidRPr="00B04EA0">
        <w:rPr>
          <w:rFonts w:ascii="Times New Roman" w:hAnsi="Times New Roman"/>
          <w:sz w:val="28"/>
          <w:szCs w:val="28"/>
          <w:lang w:val="sv-SE"/>
        </w:rPr>
        <w:t>Thưa bà con,</w:t>
      </w:r>
      <w:r w:rsidR="009942C5" w:rsidRPr="00B04EA0">
        <w:rPr>
          <w:rFonts w:ascii="Times New Roman" w:hAnsi="Times New Roman"/>
          <w:sz w:val="28"/>
          <w:szCs w:val="28"/>
          <w:lang w:val="sv-SE"/>
        </w:rPr>
        <w:t xml:space="preserve"> tôi luôn nhận thức và xác định rằng dù </w:t>
      </w:r>
      <w:r w:rsidR="00ED4BBA" w:rsidRPr="00B04EA0">
        <w:rPr>
          <w:rFonts w:ascii="Times New Roman" w:hAnsi="Times New Roman"/>
          <w:sz w:val="28"/>
          <w:szCs w:val="28"/>
          <w:lang w:val="sv-SE"/>
        </w:rPr>
        <w:t>kết quả bầu</w:t>
      </w:r>
      <w:r w:rsidR="009942C5" w:rsidRPr="00B04EA0">
        <w:rPr>
          <w:rFonts w:ascii="Times New Roman" w:hAnsi="Times New Roman"/>
          <w:sz w:val="28"/>
          <w:szCs w:val="28"/>
          <w:lang w:val="sv-SE"/>
        </w:rPr>
        <w:t xml:space="preserve"> cử </w:t>
      </w:r>
      <w:r w:rsidR="00ED4BBA" w:rsidRPr="00B04EA0">
        <w:rPr>
          <w:rFonts w:ascii="Times New Roman" w:hAnsi="Times New Roman"/>
          <w:sz w:val="28"/>
          <w:szCs w:val="28"/>
          <w:lang w:val="sv-SE"/>
        </w:rPr>
        <w:t>như thế nào</w:t>
      </w:r>
      <w:r w:rsidR="00A223E0" w:rsidRPr="00B04EA0">
        <w:rPr>
          <w:rFonts w:ascii="Times New Roman" w:hAnsi="Times New Roman"/>
          <w:sz w:val="28"/>
          <w:szCs w:val="28"/>
          <w:lang w:val="sv-SE"/>
        </w:rPr>
        <w:t xml:space="preserve">, </w:t>
      </w:r>
      <w:r w:rsidR="000F6A5D" w:rsidRPr="00B04EA0">
        <w:rPr>
          <w:rFonts w:ascii="Times New Roman" w:hAnsi="Times New Roman"/>
          <w:sz w:val="28"/>
          <w:szCs w:val="28"/>
          <w:lang w:val="sv-SE"/>
        </w:rPr>
        <w:t xml:space="preserve">với </w:t>
      </w:r>
      <w:r w:rsidR="002A7DA0">
        <w:rPr>
          <w:rFonts w:ascii="Times New Roman" w:hAnsi="Times New Roman"/>
          <w:sz w:val="28"/>
          <w:szCs w:val="28"/>
          <w:lang w:val="sv-SE"/>
        </w:rPr>
        <w:t>trách nhiệm</w:t>
      </w:r>
      <w:r w:rsidR="00ED4BBA" w:rsidRPr="00B04EA0">
        <w:rPr>
          <w:rFonts w:ascii="Times New Roman" w:hAnsi="Times New Roman"/>
          <w:sz w:val="28"/>
          <w:szCs w:val="28"/>
          <w:lang w:val="sv-SE"/>
        </w:rPr>
        <w:t xml:space="preserve"> </w:t>
      </w:r>
      <w:r w:rsidR="002A7DA0">
        <w:rPr>
          <w:rFonts w:ascii="Times New Roman" w:hAnsi="Times New Roman"/>
          <w:sz w:val="28"/>
          <w:szCs w:val="28"/>
          <w:lang w:val="sv-SE"/>
        </w:rPr>
        <w:t>của một</w:t>
      </w:r>
      <w:r w:rsidR="00ED4BBA" w:rsidRPr="00B04EA0">
        <w:rPr>
          <w:rFonts w:ascii="Times New Roman" w:hAnsi="Times New Roman"/>
          <w:sz w:val="28"/>
          <w:szCs w:val="28"/>
          <w:lang w:val="sv-SE"/>
        </w:rPr>
        <w:t xml:space="preserve"> cán bộ, công chức, bản thân</w:t>
      </w:r>
      <w:r w:rsidR="009942C5" w:rsidRPr="00B04EA0">
        <w:rPr>
          <w:rFonts w:ascii="Times New Roman" w:hAnsi="Times New Roman"/>
          <w:sz w:val="28"/>
          <w:szCs w:val="28"/>
          <w:lang w:val="sv-SE"/>
        </w:rPr>
        <w:t xml:space="preserve"> tôi </w:t>
      </w:r>
      <w:r w:rsidR="002A7DA0">
        <w:rPr>
          <w:rFonts w:ascii="Times New Roman" w:hAnsi="Times New Roman"/>
          <w:sz w:val="28"/>
          <w:szCs w:val="28"/>
          <w:lang w:val="sv-SE"/>
        </w:rPr>
        <w:t>vẫn</w:t>
      </w:r>
      <w:r w:rsidR="009942C5" w:rsidRPr="00B04EA0">
        <w:rPr>
          <w:rFonts w:ascii="Times New Roman" w:hAnsi="Times New Roman"/>
          <w:sz w:val="28"/>
          <w:szCs w:val="28"/>
          <w:lang w:val="sv-SE"/>
        </w:rPr>
        <w:t xml:space="preserve"> sẽ </w:t>
      </w:r>
      <w:r w:rsidR="002A7DA0">
        <w:rPr>
          <w:rFonts w:ascii="Times New Roman" w:hAnsi="Times New Roman"/>
          <w:sz w:val="28"/>
          <w:szCs w:val="28"/>
          <w:lang w:val="sv-SE"/>
        </w:rPr>
        <w:t>nỗ lực</w:t>
      </w:r>
      <w:r w:rsidR="009942C5" w:rsidRPr="00B04EA0">
        <w:rPr>
          <w:rFonts w:ascii="Times New Roman" w:hAnsi="Times New Roman"/>
          <w:sz w:val="28"/>
          <w:szCs w:val="28"/>
          <w:lang w:val="sv-SE"/>
        </w:rPr>
        <w:t xml:space="preserve"> cống hiến </w:t>
      </w:r>
      <w:r w:rsidR="002A7DA0">
        <w:rPr>
          <w:rFonts w:ascii="Times New Roman" w:hAnsi="Times New Roman"/>
          <w:sz w:val="28"/>
          <w:szCs w:val="28"/>
          <w:lang w:val="sv-SE"/>
        </w:rPr>
        <w:t xml:space="preserve">hết </w:t>
      </w:r>
      <w:r w:rsidR="009942C5" w:rsidRPr="00B04EA0">
        <w:rPr>
          <w:rFonts w:ascii="Times New Roman" w:hAnsi="Times New Roman"/>
          <w:sz w:val="28"/>
          <w:szCs w:val="28"/>
          <w:lang w:val="sv-SE"/>
        </w:rPr>
        <w:t xml:space="preserve">khả năng của mình cho </w:t>
      </w:r>
      <w:r w:rsidR="002A7DA0">
        <w:rPr>
          <w:rFonts w:ascii="Times New Roman" w:hAnsi="Times New Roman"/>
          <w:sz w:val="28"/>
          <w:szCs w:val="28"/>
          <w:lang w:val="sv-SE"/>
        </w:rPr>
        <w:t>sự</w:t>
      </w:r>
      <w:r w:rsidR="009942C5" w:rsidRPr="00B04EA0">
        <w:rPr>
          <w:rFonts w:ascii="Times New Roman" w:hAnsi="Times New Roman"/>
          <w:sz w:val="28"/>
          <w:szCs w:val="28"/>
          <w:lang w:val="sv-SE"/>
        </w:rPr>
        <w:t xml:space="preserve"> xây dựng và phát triển quê hương</w:t>
      </w:r>
      <w:bookmarkStart w:id="0" w:name="_GoBack"/>
      <w:bookmarkEnd w:id="0"/>
      <w:r w:rsidR="009942C5" w:rsidRPr="00B04EA0">
        <w:rPr>
          <w:rFonts w:ascii="Times New Roman" w:hAnsi="Times New Roman"/>
          <w:sz w:val="28"/>
          <w:szCs w:val="28"/>
          <w:lang w:val="sv-SE"/>
        </w:rPr>
        <w:t>, xem đó là trách nhiệm và nghĩa vụ của một công dân đối với địa phương nơi tôi được ứng cử nói riêng và thành phố Đà Nẵng nói chung.</w:t>
      </w:r>
    </w:p>
    <w:p w14:paraId="3BAE9309" w14:textId="77777777" w:rsidR="00901F38" w:rsidRPr="00B04EA0" w:rsidRDefault="00901F38" w:rsidP="00B04EA0">
      <w:pPr>
        <w:spacing w:before="80" w:after="0" w:line="240" w:lineRule="auto"/>
        <w:ind w:firstLine="720"/>
        <w:jc w:val="both"/>
        <w:rPr>
          <w:rFonts w:ascii="Times New Roman" w:hAnsi="Times New Roman" w:cs="Times New Roman"/>
          <w:sz w:val="28"/>
          <w:szCs w:val="28"/>
          <w:lang w:val="sv-SE"/>
        </w:rPr>
      </w:pPr>
      <w:r w:rsidRPr="00B04EA0">
        <w:rPr>
          <w:rFonts w:ascii="Times New Roman" w:hAnsi="Times New Roman" w:cs="Times New Roman"/>
          <w:sz w:val="28"/>
          <w:szCs w:val="28"/>
          <w:lang w:val="sv-SE"/>
        </w:rPr>
        <w:t>Trên đây là Chương trình hành động của cá nhân, rất mong nhận được sự quan tâm của bà con cử tri</w:t>
      </w:r>
      <w:r w:rsidR="002A63F6" w:rsidRPr="00B04EA0">
        <w:rPr>
          <w:rFonts w:ascii="Times New Roman" w:hAnsi="Times New Roman" w:cs="Times New Roman"/>
          <w:sz w:val="28"/>
          <w:szCs w:val="28"/>
          <w:lang w:val="sv-SE"/>
        </w:rPr>
        <w:t>. K</w:t>
      </w:r>
      <w:r w:rsidR="004C1970" w:rsidRPr="00B04EA0">
        <w:rPr>
          <w:rFonts w:ascii="Times New Roman" w:hAnsi="Times New Roman" w:cs="Times New Roman"/>
          <w:sz w:val="28"/>
          <w:szCs w:val="28"/>
          <w:lang w:val="sv-SE"/>
        </w:rPr>
        <w:t xml:space="preserve">ính chúc quý vị đại biểu cùng toàn thể bà con cử tri lời chúc </w:t>
      </w:r>
      <w:r w:rsidR="008246BA" w:rsidRPr="00B04EA0">
        <w:rPr>
          <w:rFonts w:ascii="Times New Roman" w:hAnsi="Times New Roman" w:cs="Times New Roman"/>
          <w:sz w:val="28"/>
          <w:szCs w:val="28"/>
          <w:lang w:val="sv-SE"/>
        </w:rPr>
        <w:t>mạnh</w:t>
      </w:r>
      <w:r w:rsidR="004C1970" w:rsidRPr="00B04EA0">
        <w:rPr>
          <w:rFonts w:ascii="Times New Roman" w:hAnsi="Times New Roman" w:cs="Times New Roman"/>
          <w:sz w:val="28"/>
          <w:szCs w:val="28"/>
          <w:lang w:val="sv-SE"/>
        </w:rPr>
        <w:t xml:space="preserve"> khỏe, hạnh phúc và thành công trong cuộc sống!</w:t>
      </w:r>
      <w:r w:rsidRPr="00B04EA0">
        <w:rPr>
          <w:rFonts w:ascii="Times New Roman" w:hAnsi="Times New Roman" w:cs="Times New Roman"/>
          <w:sz w:val="28"/>
          <w:szCs w:val="28"/>
          <w:lang w:val="sv-SE"/>
        </w:rPr>
        <w:t xml:space="preserve"> </w:t>
      </w:r>
    </w:p>
    <w:p w14:paraId="26745251" w14:textId="334B95EA" w:rsidR="001E1685" w:rsidRPr="00B04EA0" w:rsidRDefault="00382CDA" w:rsidP="00B04EA0">
      <w:pPr>
        <w:spacing w:before="80" w:after="0" w:line="240" w:lineRule="auto"/>
        <w:ind w:firstLine="720"/>
        <w:jc w:val="both"/>
        <w:rPr>
          <w:rFonts w:ascii="Times New Roman" w:hAnsi="Times New Roman" w:cs="Times New Roman"/>
          <w:sz w:val="28"/>
          <w:szCs w:val="28"/>
          <w:lang w:val="sv-SE"/>
        </w:rPr>
      </w:pPr>
      <w:r w:rsidRPr="00B04EA0">
        <w:rPr>
          <w:rFonts w:ascii="Times New Roman" w:hAnsi="Times New Roman" w:cs="Times New Roman"/>
          <w:sz w:val="28"/>
          <w:szCs w:val="28"/>
          <w:lang w:val="sv-SE"/>
        </w:rPr>
        <w:t>Xin trân trọng c</w:t>
      </w:r>
      <w:r w:rsidR="00936720" w:rsidRPr="00B04EA0">
        <w:rPr>
          <w:rFonts w:ascii="Times New Roman" w:hAnsi="Times New Roman" w:cs="Times New Roman"/>
          <w:sz w:val="28"/>
          <w:szCs w:val="28"/>
          <w:lang w:val="sv-SE"/>
        </w:rPr>
        <w:t>ả</w:t>
      </w:r>
      <w:r w:rsidRPr="00B04EA0">
        <w:rPr>
          <w:rFonts w:ascii="Times New Roman" w:hAnsi="Times New Roman" w:cs="Times New Roman"/>
          <w:sz w:val="28"/>
          <w:szCs w:val="28"/>
          <w:lang w:val="sv-SE"/>
        </w:rPr>
        <w:t>m ơn!</w:t>
      </w:r>
    </w:p>
    <w:p w14:paraId="6A4D4A61" w14:textId="1F803307" w:rsidR="00901F38" w:rsidRPr="00B04EA0" w:rsidRDefault="00901F38" w:rsidP="00901F38">
      <w:pPr>
        <w:spacing w:before="120" w:after="120" w:line="240" w:lineRule="auto"/>
        <w:ind w:firstLine="720"/>
        <w:jc w:val="center"/>
        <w:rPr>
          <w:rFonts w:ascii="Times New Roman" w:hAnsi="Times New Roman" w:cs="Times New Roman"/>
          <w:b/>
          <w:sz w:val="28"/>
          <w:szCs w:val="28"/>
          <w:lang w:val="sv-SE"/>
        </w:rPr>
      </w:pPr>
      <w:r w:rsidRPr="00B04EA0">
        <w:rPr>
          <w:rFonts w:ascii="Times New Roman" w:hAnsi="Times New Roman" w:cs="Times New Roman"/>
          <w:sz w:val="28"/>
          <w:szCs w:val="28"/>
          <w:lang w:val="sv-SE"/>
        </w:rPr>
        <w:t xml:space="preserve">                                                                                </w:t>
      </w:r>
      <w:r w:rsidRPr="00B04EA0">
        <w:rPr>
          <w:rFonts w:ascii="Times New Roman" w:hAnsi="Times New Roman" w:cs="Times New Roman"/>
          <w:b/>
          <w:sz w:val="28"/>
          <w:szCs w:val="28"/>
          <w:lang w:val="sv-SE"/>
        </w:rPr>
        <w:t>Người viết</w:t>
      </w:r>
    </w:p>
    <w:p w14:paraId="5DA74781" w14:textId="77777777" w:rsidR="0038144C" w:rsidRDefault="0038144C" w:rsidP="00901F38">
      <w:pPr>
        <w:spacing w:before="120" w:after="120" w:line="240" w:lineRule="auto"/>
        <w:ind w:firstLine="720"/>
        <w:jc w:val="right"/>
        <w:rPr>
          <w:rFonts w:ascii="Times New Roman" w:hAnsi="Times New Roman" w:cs="Times New Roman"/>
          <w:b/>
          <w:sz w:val="28"/>
          <w:szCs w:val="28"/>
          <w:lang w:val="sv-SE"/>
        </w:rPr>
      </w:pPr>
    </w:p>
    <w:p w14:paraId="1DF73334" w14:textId="06DEE9A1" w:rsidR="00901F38" w:rsidRPr="00B04EA0" w:rsidRDefault="00901F38" w:rsidP="00901F38">
      <w:pPr>
        <w:spacing w:before="120" w:after="120" w:line="240" w:lineRule="auto"/>
        <w:ind w:firstLine="720"/>
        <w:jc w:val="right"/>
        <w:rPr>
          <w:rFonts w:ascii="Times New Roman" w:hAnsi="Times New Roman" w:cs="Times New Roman"/>
          <w:b/>
          <w:sz w:val="28"/>
          <w:szCs w:val="28"/>
          <w:lang w:val="sv-SE"/>
        </w:rPr>
      </w:pPr>
      <w:r w:rsidRPr="00B04EA0">
        <w:rPr>
          <w:rFonts w:ascii="Times New Roman" w:hAnsi="Times New Roman" w:cs="Times New Roman"/>
          <w:b/>
          <w:sz w:val="28"/>
          <w:szCs w:val="28"/>
          <w:lang w:val="sv-SE"/>
        </w:rPr>
        <w:t>Nguyễn Thị Mỹ Ánh</w:t>
      </w:r>
    </w:p>
    <w:sectPr w:rsidR="00901F38" w:rsidRPr="00B04EA0" w:rsidSect="00B04EA0">
      <w:headerReference w:type="default" r:id="rId9"/>
      <w:pgSz w:w="11907" w:h="16840" w:code="9"/>
      <w:pgMar w:top="1021" w:right="851" w:bottom="102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55E7B" w14:textId="77777777" w:rsidR="00E93F94" w:rsidRDefault="00E93F94" w:rsidP="0026064F">
      <w:pPr>
        <w:spacing w:after="0" w:line="240" w:lineRule="auto"/>
      </w:pPr>
      <w:r>
        <w:separator/>
      </w:r>
    </w:p>
  </w:endnote>
  <w:endnote w:type="continuationSeparator" w:id="0">
    <w:p w14:paraId="7B70C359" w14:textId="77777777" w:rsidR="00E93F94" w:rsidRDefault="00E93F94" w:rsidP="0026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3"/>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1F18F" w14:textId="77777777" w:rsidR="00E93F94" w:rsidRDefault="00E93F94" w:rsidP="0026064F">
      <w:pPr>
        <w:spacing w:after="0" w:line="240" w:lineRule="auto"/>
      </w:pPr>
      <w:r>
        <w:separator/>
      </w:r>
    </w:p>
  </w:footnote>
  <w:footnote w:type="continuationSeparator" w:id="0">
    <w:p w14:paraId="51A43E49" w14:textId="77777777" w:rsidR="00E93F94" w:rsidRDefault="00E93F94" w:rsidP="00260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040481"/>
      <w:docPartObj>
        <w:docPartGallery w:val="Page Numbers (Top of Page)"/>
        <w:docPartUnique/>
      </w:docPartObj>
    </w:sdtPr>
    <w:sdtEndPr>
      <w:rPr>
        <w:rFonts w:ascii="Times New Roman" w:hAnsi="Times New Roman" w:cs="Times New Roman"/>
        <w:noProof/>
        <w:sz w:val="26"/>
        <w:szCs w:val="26"/>
      </w:rPr>
    </w:sdtEndPr>
    <w:sdtContent>
      <w:p w14:paraId="184274E3" w14:textId="77777777" w:rsidR="00C7296F" w:rsidRPr="00936720" w:rsidRDefault="00C7296F" w:rsidP="00936720">
        <w:pPr>
          <w:pStyle w:val="Header"/>
          <w:jc w:val="center"/>
          <w:rPr>
            <w:rFonts w:ascii="Times New Roman" w:hAnsi="Times New Roman" w:cs="Times New Roman"/>
            <w:sz w:val="26"/>
            <w:szCs w:val="26"/>
          </w:rPr>
        </w:pPr>
        <w:r w:rsidRPr="0026064F">
          <w:rPr>
            <w:rFonts w:ascii="Times New Roman" w:hAnsi="Times New Roman" w:cs="Times New Roman"/>
            <w:sz w:val="26"/>
            <w:szCs w:val="26"/>
          </w:rPr>
          <w:fldChar w:fldCharType="begin"/>
        </w:r>
        <w:r w:rsidRPr="0026064F">
          <w:rPr>
            <w:rFonts w:ascii="Times New Roman" w:hAnsi="Times New Roman" w:cs="Times New Roman"/>
            <w:sz w:val="26"/>
            <w:szCs w:val="26"/>
          </w:rPr>
          <w:instrText xml:space="preserve"> PAGE   \* MERGEFORMAT </w:instrText>
        </w:r>
        <w:r w:rsidRPr="0026064F">
          <w:rPr>
            <w:rFonts w:ascii="Times New Roman" w:hAnsi="Times New Roman" w:cs="Times New Roman"/>
            <w:sz w:val="26"/>
            <w:szCs w:val="26"/>
          </w:rPr>
          <w:fldChar w:fldCharType="separate"/>
        </w:r>
        <w:r w:rsidR="002A7DA0">
          <w:rPr>
            <w:rFonts w:ascii="Times New Roman" w:hAnsi="Times New Roman" w:cs="Times New Roman"/>
            <w:noProof/>
            <w:sz w:val="26"/>
            <w:szCs w:val="26"/>
          </w:rPr>
          <w:t>2</w:t>
        </w:r>
        <w:r w:rsidRPr="0026064F">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7008"/>
    <w:rsid w:val="00011C1D"/>
    <w:rsid w:val="000202AD"/>
    <w:rsid w:val="00034616"/>
    <w:rsid w:val="00034FF5"/>
    <w:rsid w:val="00044952"/>
    <w:rsid w:val="00052305"/>
    <w:rsid w:val="0006063C"/>
    <w:rsid w:val="0006112D"/>
    <w:rsid w:val="000711C5"/>
    <w:rsid w:val="000875DA"/>
    <w:rsid w:val="000B3C50"/>
    <w:rsid w:val="000F6A5D"/>
    <w:rsid w:val="0011140D"/>
    <w:rsid w:val="00127B0D"/>
    <w:rsid w:val="00142AAA"/>
    <w:rsid w:val="0015074B"/>
    <w:rsid w:val="0016109A"/>
    <w:rsid w:val="001906D4"/>
    <w:rsid w:val="00192A86"/>
    <w:rsid w:val="00196CD1"/>
    <w:rsid w:val="001D6DBE"/>
    <w:rsid w:val="001E1685"/>
    <w:rsid w:val="00210374"/>
    <w:rsid w:val="002104B5"/>
    <w:rsid w:val="00216F60"/>
    <w:rsid w:val="00217845"/>
    <w:rsid w:val="002262B9"/>
    <w:rsid w:val="00251D5D"/>
    <w:rsid w:val="0026064F"/>
    <w:rsid w:val="0029639D"/>
    <w:rsid w:val="002A63F6"/>
    <w:rsid w:val="002A7DA0"/>
    <w:rsid w:val="002C7CC3"/>
    <w:rsid w:val="002E4827"/>
    <w:rsid w:val="003052D4"/>
    <w:rsid w:val="0031407A"/>
    <w:rsid w:val="00316DB8"/>
    <w:rsid w:val="00322C6E"/>
    <w:rsid w:val="00326F90"/>
    <w:rsid w:val="003622B7"/>
    <w:rsid w:val="0036795E"/>
    <w:rsid w:val="00367C9C"/>
    <w:rsid w:val="0038144C"/>
    <w:rsid w:val="00382CDA"/>
    <w:rsid w:val="003C4C5A"/>
    <w:rsid w:val="003D6C85"/>
    <w:rsid w:val="003D7269"/>
    <w:rsid w:val="00401AB4"/>
    <w:rsid w:val="0040729D"/>
    <w:rsid w:val="00436A45"/>
    <w:rsid w:val="00451054"/>
    <w:rsid w:val="00473CC2"/>
    <w:rsid w:val="00492741"/>
    <w:rsid w:val="004C0FE2"/>
    <w:rsid w:val="004C1970"/>
    <w:rsid w:val="00540D35"/>
    <w:rsid w:val="00544F74"/>
    <w:rsid w:val="005573CC"/>
    <w:rsid w:val="0056366C"/>
    <w:rsid w:val="00567A42"/>
    <w:rsid w:val="00572C90"/>
    <w:rsid w:val="0057520B"/>
    <w:rsid w:val="005B00DD"/>
    <w:rsid w:val="005F7E26"/>
    <w:rsid w:val="00655FEF"/>
    <w:rsid w:val="00657302"/>
    <w:rsid w:val="00660FFF"/>
    <w:rsid w:val="00684AD7"/>
    <w:rsid w:val="006C58BF"/>
    <w:rsid w:val="007125B4"/>
    <w:rsid w:val="00717075"/>
    <w:rsid w:val="00732645"/>
    <w:rsid w:val="00736F3A"/>
    <w:rsid w:val="007469A8"/>
    <w:rsid w:val="007512D3"/>
    <w:rsid w:val="00753D09"/>
    <w:rsid w:val="007559A2"/>
    <w:rsid w:val="00762FBA"/>
    <w:rsid w:val="00766363"/>
    <w:rsid w:val="00773717"/>
    <w:rsid w:val="007C3855"/>
    <w:rsid w:val="007C6061"/>
    <w:rsid w:val="007D62DE"/>
    <w:rsid w:val="007E1B79"/>
    <w:rsid w:val="008246BA"/>
    <w:rsid w:val="00870426"/>
    <w:rsid w:val="008A02A1"/>
    <w:rsid w:val="008A2C25"/>
    <w:rsid w:val="008B1B54"/>
    <w:rsid w:val="008C508F"/>
    <w:rsid w:val="008D592D"/>
    <w:rsid w:val="008E3E8A"/>
    <w:rsid w:val="008F417E"/>
    <w:rsid w:val="00901F38"/>
    <w:rsid w:val="0090686C"/>
    <w:rsid w:val="00914377"/>
    <w:rsid w:val="00914FAF"/>
    <w:rsid w:val="009221AE"/>
    <w:rsid w:val="0092394B"/>
    <w:rsid w:val="00936720"/>
    <w:rsid w:val="00945AAC"/>
    <w:rsid w:val="009942C5"/>
    <w:rsid w:val="009C6AD6"/>
    <w:rsid w:val="009D542F"/>
    <w:rsid w:val="009E2F88"/>
    <w:rsid w:val="009E3331"/>
    <w:rsid w:val="00A12142"/>
    <w:rsid w:val="00A223E0"/>
    <w:rsid w:val="00A3494C"/>
    <w:rsid w:val="00A4488C"/>
    <w:rsid w:val="00A67B5B"/>
    <w:rsid w:val="00AA1D8D"/>
    <w:rsid w:val="00AA43C1"/>
    <w:rsid w:val="00AC638A"/>
    <w:rsid w:val="00AE121E"/>
    <w:rsid w:val="00AE3ABB"/>
    <w:rsid w:val="00AF448F"/>
    <w:rsid w:val="00B002AA"/>
    <w:rsid w:val="00B029C7"/>
    <w:rsid w:val="00B04EA0"/>
    <w:rsid w:val="00B327BC"/>
    <w:rsid w:val="00B44DD4"/>
    <w:rsid w:val="00B44F0D"/>
    <w:rsid w:val="00B47730"/>
    <w:rsid w:val="00B5330D"/>
    <w:rsid w:val="00B96F29"/>
    <w:rsid w:val="00BC0B9D"/>
    <w:rsid w:val="00BF009A"/>
    <w:rsid w:val="00C3703D"/>
    <w:rsid w:val="00C51826"/>
    <w:rsid w:val="00C7296F"/>
    <w:rsid w:val="00CB0664"/>
    <w:rsid w:val="00D27CAA"/>
    <w:rsid w:val="00D60B02"/>
    <w:rsid w:val="00D85184"/>
    <w:rsid w:val="00D9180C"/>
    <w:rsid w:val="00DA10B2"/>
    <w:rsid w:val="00DC3C11"/>
    <w:rsid w:val="00DD1880"/>
    <w:rsid w:val="00E00F4A"/>
    <w:rsid w:val="00E042D8"/>
    <w:rsid w:val="00E40762"/>
    <w:rsid w:val="00E504D3"/>
    <w:rsid w:val="00E57AAD"/>
    <w:rsid w:val="00E7300A"/>
    <w:rsid w:val="00E82F50"/>
    <w:rsid w:val="00E93F94"/>
    <w:rsid w:val="00EA673B"/>
    <w:rsid w:val="00ED4BBA"/>
    <w:rsid w:val="00F1666D"/>
    <w:rsid w:val="00F244EC"/>
    <w:rsid w:val="00F27159"/>
    <w:rsid w:val="00F33EDF"/>
    <w:rsid w:val="00F342C8"/>
    <w:rsid w:val="00F43D31"/>
    <w:rsid w:val="00F55F9F"/>
    <w:rsid w:val="00F6381C"/>
    <w:rsid w:val="00F9123A"/>
    <w:rsid w:val="00F92831"/>
    <w:rsid w:val="00F92F27"/>
    <w:rsid w:val="00FC693F"/>
    <w:rsid w:val="00FD3BCB"/>
    <w:rsid w:val="00FD5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604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AC2E-4EFB-4B4A-9544-B022E356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cp:lastModifiedBy>
  <cp:revision>28</cp:revision>
  <cp:lastPrinted>2026-03-01T08:00:00Z</cp:lastPrinted>
  <dcterms:created xsi:type="dcterms:W3CDTF">2026-03-01T07:14:00Z</dcterms:created>
  <dcterms:modified xsi:type="dcterms:W3CDTF">2026-03-02T01:11:00Z</dcterms:modified>
</cp:coreProperties>
</file>