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AECC9" w14:textId="7947F615" w:rsidR="00414EDE" w:rsidRDefault="00414EDE" w:rsidP="00A53F99">
      <w:pPr>
        <w:spacing w:before="120" w:after="120" w:line="360" w:lineRule="exact"/>
        <w:jc w:val="center"/>
        <w:rPr>
          <w:rFonts w:ascii="Times New Roman" w:hAnsi="Times New Roman" w:cs="Times New Roman"/>
          <w:b/>
          <w:sz w:val="28"/>
          <w:szCs w:val="28"/>
        </w:rPr>
      </w:pPr>
      <w:r w:rsidRPr="00A53F99">
        <w:rPr>
          <w:rFonts w:ascii="Times New Roman" w:hAnsi="Times New Roman" w:cs="Times New Roman"/>
          <w:b/>
          <w:sz w:val="28"/>
          <w:szCs w:val="28"/>
        </w:rPr>
        <w:t>CHƯƠNG TRÌNH HÀNH ĐỘNG ỨNG CỬ VIÊN ĐẠI BIỂU HỘI ĐỒNG NHÂN DÂN THÀNH PHỐ ĐÀ NẴNG KHÓA X</w:t>
      </w:r>
      <w:r w:rsidR="00896507">
        <w:rPr>
          <w:rFonts w:ascii="Times New Roman" w:hAnsi="Times New Roman" w:cs="Times New Roman"/>
          <w:b/>
          <w:sz w:val="28"/>
          <w:szCs w:val="28"/>
        </w:rPr>
        <w:t>I</w:t>
      </w:r>
      <w:r w:rsidRPr="00A53F99">
        <w:rPr>
          <w:rFonts w:ascii="Times New Roman" w:hAnsi="Times New Roman" w:cs="Times New Roman"/>
          <w:b/>
          <w:sz w:val="28"/>
          <w:szCs w:val="28"/>
        </w:rPr>
        <w:t>, NHIỆM KỲ 202</w:t>
      </w:r>
      <w:r w:rsidR="00896507">
        <w:rPr>
          <w:rFonts w:ascii="Times New Roman" w:hAnsi="Times New Roman" w:cs="Times New Roman"/>
          <w:b/>
          <w:sz w:val="28"/>
          <w:szCs w:val="28"/>
        </w:rPr>
        <w:t>6</w:t>
      </w:r>
      <w:r w:rsidRPr="00A53F99">
        <w:rPr>
          <w:rFonts w:ascii="Times New Roman" w:hAnsi="Times New Roman" w:cs="Times New Roman"/>
          <w:b/>
          <w:sz w:val="28"/>
          <w:szCs w:val="28"/>
        </w:rPr>
        <w:t>-20</w:t>
      </w:r>
      <w:r w:rsidR="00896507">
        <w:rPr>
          <w:rFonts w:ascii="Times New Roman" w:hAnsi="Times New Roman" w:cs="Times New Roman"/>
          <w:b/>
          <w:sz w:val="28"/>
          <w:szCs w:val="28"/>
        </w:rPr>
        <w:t>31</w:t>
      </w:r>
      <w:r w:rsidRPr="00A53F99">
        <w:rPr>
          <w:rFonts w:ascii="Times New Roman" w:hAnsi="Times New Roman" w:cs="Times New Roman"/>
          <w:b/>
          <w:sz w:val="28"/>
          <w:szCs w:val="28"/>
        </w:rPr>
        <w:t xml:space="preserve"> (Đơn vị bầu cử số </w:t>
      </w:r>
      <w:r w:rsidR="00896507">
        <w:rPr>
          <w:rFonts w:ascii="Times New Roman" w:hAnsi="Times New Roman" w:cs="Times New Roman"/>
          <w:b/>
          <w:sz w:val="28"/>
          <w:szCs w:val="28"/>
        </w:rPr>
        <w:t>4</w:t>
      </w:r>
      <w:r w:rsidRPr="00A53F99">
        <w:rPr>
          <w:rFonts w:ascii="Times New Roman" w:hAnsi="Times New Roman" w:cs="Times New Roman"/>
          <w:b/>
          <w:sz w:val="28"/>
          <w:szCs w:val="28"/>
        </w:rPr>
        <w:t xml:space="preserve">, gồm các </w:t>
      </w:r>
      <w:r w:rsidR="00896507">
        <w:rPr>
          <w:rFonts w:ascii="Times New Roman" w:hAnsi="Times New Roman" w:cs="Times New Roman"/>
          <w:b/>
          <w:sz w:val="28"/>
          <w:szCs w:val="28"/>
        </w:rPr>
        <w:t>phường : Hòa Khánh, Liên Chiểu, Hải Vân</w:t>
      </w:r>
      <w:r w:rsidRPr="00A53F99">
        <w:rPr>
          <w:rFonts w:ascii="Times New Roman" w:hAnsi="Times New Roman" w:cs="Times New Roman"/>
          <w:b/>
          <w:sz w:val="28"/>
          <w:szCs w:val="28"/>
        </w:rPr>
        <w:t>)</w:t>
      </w:r>
    </w:p>
    <w:p w14:paraId="3F0AAC78" w14:textId="77777777" w:rsidR="00A53F99" w:rsidRPr="00A53F99" w:rsidRDefault="00A53F99" w:rsidP="00A53F99">
      <w:pPr>
        <w:spacing w:before="120" w:after="120" w:line="360" w:lineRule="exact"/>
        <w:jc w:val="center"/>
        <w:rPr>
          <w:rFonts w:ascii="Times New Roman" w:hAnsi="Times New Roman" w:cs="Times New Roman"/>
          <w:b/>
          <w:sz w:val="28"/>
          <w:szCs w:val="28"/>
        </w:rPr>
      </w:pPr>
    </w:p>
    <w:p w14:paraId="17873C15" w14:textId="77777777" w:rsidR="00414EDE" w:rsidRPr="00414EDE" w:rsidRDefault="00414EDE" w:rsidP="00A53F99">
      <w:pPr>
        <w:spacing w:before="120" w:after="120" w:line="360" w:lineRule="exact"/>
        <w:ind w:firstLine="720"/>
        <w:jc w:val="both"/>
        <w:rPr>
          <w:rFonts w:ascii="Times New Roman" w:hAnsi="Times New Roman" w:cs="Times New Roman"/>
          <w:sz w:val="28"/>
          <w:szCs w:val="28"/>
        </w:rPr>
      </w:pPr>
      <w:r w:rsidRPr="00414EDE">
        <w:rPr>
          <w:rFonts w:ascii="Times New Roman" w:hAnsi="Times New Roman" w:cs="Times New Roman"/>
          <w:sz w:val="28"/>
          <w:szCs w:val="28"/>
        </w:rPr>
        <w:t>Kính thưa quý vị đại biểu</w:t>
      </w:r>
    </w:p>
    <w:p w14:paraId="3A18A5DB" w14:textId="77777777" w:rsidR="00414EDE" w:rsidRPr="00414EDE" w:rsidRDefault="00414EDE" w:rsidP="00A53F99">
      <w:pPr>
        <w:spacing w:before="120" w:after="120" w:line="360" w:lineRule="exact"/>
        <w:ind w:firstLine="720"/>
        <w:jc w:val="both"/>
        <w:rPr>
          <w:rFonts w:ascii="Times New Roman" w:hAnsi="Times New Roman" w:cs="Times New Roman"/>
          <w:sz w:val="28"/>
          <w:szCs w:val="28"/>
        </w:rPr>
      </w:pPr>
      <w:r w:rsidRPr="00414EDE">
        <w:rPr>
          <w:rFonts w:ascii="Times New Roman" w:hAnsi="Times New Roman" w:cs="Times New Roman"/>
          <w:sz w:val="28"/>
          <w:szCs w:val="28"/>
        </w:rPr>
        <w:t>Kính thưa quý vị cử tri và bà con nhân dân</w:t>
      </w:r>
    </w:p>
    <w:p w14:paraId="5E9F8D30" w14:textId="34275C04" w:rsidR="00414EDE" w:rsidRPr="00414EDE" w:rsidRDefault="00414EDE" w:rsidP="00A53F99">
      <w:pPr>
        <w:spacing w:before="120" w:after="120" w:line="360" w:lineRule="exact"/>
        <w:ind w:firstLine="720"/>
        <w:jc w:val="both"/>
        <w:rPr>
          <w:rFonts w:ascii="Times New Roman" w:hAnsi="Times New Roman" w:cs="Times New Roman"/>
          <w:sz w:val="28"/>
          <w:szCs w:val="28"/>
        </w:rPr>
      </w:pPr>
      <w:r w:rsidRPr="00414EDE">
        <w:rPr>
          <w:rFonts w:ascii="Times New Roman" w:hAnsi="Times New Roman" w:cs="Times New Roman"/>
          <w:sz w:val="28"/>
          <w:szCs w:val="28"/>
        </w:rPr>
        <w:t xml:space="preserve">Tôi tên là </w:t>
      </w:r>
      <w:r w:rsidRPr="001E4907">
        <w:rPr>
          <w:rFonts w:ascii="Times New Roman" w:hAnsi="Times New Roman" w:cs="Times New Roman"/>
          <w:b/>
          <w:bCs/>
          <w:sz w:val="28"/>
          <w:szCs w:val="28"/>
        </w:rPr>
        <w:t>Nguyễn Đình Khánh Vân</w:t>
      </w:r>
      <w:r w:rsidRPr="00414EDE">
        <w:rPr>
          <w:rFonts w:ascii="Times New Roman" w:hAnsi="Times New Roman" w:cs="Times New Roman"/>
          <w:sz w:val="28"/>
          <w:szCs w:val="28"/>
        </w:rPr>
        <w:t>. Hiện nay là Thành uỷ viên-</w:t>
      </w:r>
      <w:r w:rsidR="00356F66">
        <w:rPr>
          <w:rFonts w:ascii="Times New Roman" w:hAnsi="Times New Roman" w:cs="Times New Roman"/>
          <w:sz w:val="28"/>
          <w:szCs w:val="28"/>
        </w:rPr>
        <w:t xml:space="preserve">Bí thư Đảng ủy- </w:t>
      </w:r>
      <w:r w:rsidRPr="00414EDE">
        <w:rPr>
          <w:rFonts w:ascii="Times New Roman" w:hAnsi="Times New Roman" w:cs="Times New Roman"/>
          <w:sz w:val="28"/>
          <w:szCs w:val="28"/>
        </w:rPr>
        <w:t>Chủ tịch Hội</w:t>
      </w:r>
      <w:r w:rsidR="00356F66">
        <w:rPr>
          <w:rFonts w:ascii="Times New Roman" w:hAnsi="Times New Roman" w:cs="Times New Roman"/>
          <w:sz w:val="28"/>
          <w:szCs w:val="28"/>
        </w:rPr>
        <w:t xml:space="preserve"> đồng nhân</w:t>
      </w:r>
      <w:r w:rsidRPr="00414EDE">
        <w:rPr>
          <w:rFonts w:ascii="Times New Roman" w:hAnsi="Times New Roman" w:cs="Times New Roman"/>
          <w:sz w:val="28"/>
          <w:szCs w:val="28"/>
        </w:rPr>
        <w:t xml:space="preserve"> dân </w:t>
      </w:r>
      <w:r w:rsidR="00356F66">
        <w:rPr>
          <w:rFonts w:ascii="Times New Roman" w:hAnsi="Times New Roman" w:cs="Times New Roman"/>
          <w:sz w:val="28"/>
          <w:szCs w:val="28"/>
        </w:rPr>
        <w:t>phường Liên Chiểu</w:t>
      </w:r>
      <w:r w:rsidRPr="00414EDE">
        <w:rPr>
          <w:rFonts w:ascii="Times New Roman" w:hAnsi="Times New Roman" w:cs="Times New Roman"/>
          <w:sz w:val="28"/>
          <w:szCs w:val="28"/>
        </w:rPr>
        <w:t>.</w:t>
      </w:r>
    </w:p>
    <w:p w14:paraId="29F840FB" w14:textId="2D553172" w:rsidR="00414EDE" w:rsidRPr="00414EDE" w:rsidRDefault="00414EDE" w:rsidP="00A53F99">
      <w:pPr>
        <w:spacing w:before="120" w:after="120" w:line="360" w:lineRule="exact"/>
        <w:ind w:firstLine="720"/>
        <w:jc w:val="both"/>
        <w:rPr>
          <w:rFonts w:ascii="Times New Roman" w:hAnsi="Times New Roman" w:cs="Times New Roman"/>
          <w:sz w:val="28"/>
          <w:szCs w:val="28"/>
        </w:rPr>
      </w:pPr>
      <w:r w:rsidRPr="00414EDE">
        <w:rPr>
          <w:rFonts w:ascii="Times New Roman" w:hAnsi="Times New Roman" w:cs="Times New Roman"/>
          <w:sz w:val="28"/>
          <w:szCs w:val="28"/>
        </w:rPr>
        <w:t>Được sự tín nhiệm của cử tri nơi công tác, nơi cư trú và qua các bước hiệp thương do UBMTTQVN thành phố tổ chức, bản thân tôi được tín nhiệm giới thiệu làm ứng cử viên đại biểu HĐND thành phố khóa X</w:t>
      </w:r>
      <w:r w:rsidR="002E5CE6">
        <w:rPr>
          <w:rFonts w:ascii="Times New Roman" w:hAnsi="Times New Roman" w:cs="Times New Roman"/>
          <w:sz w:val="28"/>
          <w:szCs w:val="28"/>
        </w:rPr>
        <w:t>I</w:t>
      </w:r>
      <w:r w:rsidRPr="00414EDE">
        <w:rPr>
          <w:rFonts w:ascii="Times New Roman" w:hAnsi="Times New Roman" w:cs="Times New Roman"/>
          <w:sz w:val="28"/>
          <w:szCs w:val="28"/>
        </w:rPr>
        <w:t>, nhiệm kỳ 2026</w:t>
      </w:r>
      <w:r w:rsidR="002E5CE6">
        <w:rPr>
          <w:rFonts w:ascii="Times New Roman" w:hAnsi="Times New Roman" w:cs="Times New Roman"/>
          <w:sz w:val="28"/>
          <w:szCs w:val="28"/>
        </w:rPr>
        <w:t>-2031</w:t>
      </w:r>
    </w:p>
    <w:p w14:paraId="33E1AF28" w14:textId="417660AB" w:rsidR="00414EDE" w:rsidRPr="00414EDE" w:rsidRDefault="00414EDE" w:rsidP="00A53F99">
      <w:pPr>
        <w:spacing w:before="120" w:after="120" w:line="360" w:lineRule="exact"/>
        <w:ind w:firstLine="720"/>
        <w:jc w:val="both"/>
        <w:rPr>
          <w:rFonts w:ascii="Times New Roman" w:hAnsi="Times New Roman" w:cs="Times New Roman"/>
          <w:sz w:val="28"/>
          <w:szCs w:val="28"/>
        </w:rPr>
      </w:pPr>
      <w:r w:rsidRPr="00414EDE">
        <w:rPr>
          <w:rFonts w:ascii="Times New Roman" w:hAnsi="Times New Roman" w:cs="Times New Roman"/>
          <w:sz w:val="28"/>
          <w:szCs w:val="28"/>
        </w:rPr>
        <w:t>Hôm nay, tôi rất vinh dự và vui mừng được Hội đồng bầu cử thành phố giới thiệu về ứng cử Đại biểu Hội đồng nhân dân thành phố khoá X</w:t>
      </w:r>
      <w:r w:rsidR="002E5CE6">
        <w:rPr>
          <w:rFonts w:ascii="Times New Roman" w:hAnsi="Times New Roman" w:cs="Times New Roman"/>
          <w:sz w:val="28"/>
          <w:szCs w:val="28"/>
        </w:rPr>
        <w:t>I</w:t>
      </w:r>
      <w:r w:rsidRPr="00414EDE">
        <w:rPr>
          <w:rFonts w:ascii="Times New Roman" w:hAnsi="Times New Roman" w:cs="Times New Roman"/>
          <w:sz w:val="28"/>
          <w:szCs w:val="28"/>
        </w:rPr>
        <w:t xml:space="preserve">, </w:t>
      </w:r>
      <w:r w:rsidR="002E5CE6" w:rsidRPr="00414EDE">
        <w:rPr>
          <w:rFonts w:ascii="Times New Roman" w:hAnsi="Times New Roman" w:cs="Times New Roman"/>
          <w:sz w:val="28"/>
          <w:szCs w:val="28"/>
        </w:rPr>
        <w:t>nhiệm kỳ 2026</w:t>
      </w:r>
      <w:r w:rsidR="002E5CE6">
        <w:rPr>
          <w:rFonts w:ascii="Times New Roman" w:hAnsi="Times New Roman" w:cs="Times New Roman"/>
          <w:sz w:val="28"/>
          <w:szCs w:val="28"/>
        </w:rPr>
        <w:t>-2031</w:t>
      </w:r>
      <w:r w:rsidRPr="00414EDE">
        <w:rPr>
          <w:rFonts w:ascii="Times New Roman" w:hAnsi="Times New Roman" w:cs="Times New Roman"/>
          <w:sz w:val="28"/>
          <w:szCs w:val="28"/>
        </w:rPr>
        <w:t xml:space="preserve"> tại đơn vị bầu cử số </w:t>
      </w:r>
      <w:r w:rsidR="002E5CE6">
        <w:rPr>
          <w:rFonts w:ascii="Times New Roman" w:hAnsi="Times New Roman" w:cs="Times New Roman"/>
          <w:sz w:val="28"/>
          <w:szCs w:val="28"/>
        </w:rPr>
        <w:t>4</w:t>
      </w:r>
      <w:r w:rsidRPr="00414EDE">
        <w:rPr>
          <w:rFonts w:ascii="Times New Roman" w:hAnsi="Times New Roman" w:cs="Times New Roman"/>
          <w:sz w:val="28"/>
          <w:szCs w:val="28"/>
        </w:rPr>
        <w:t>, gồm</w:t>
      </w:r>
      <w:r w:rsidR="002E5CE6">
        <w:rPr>
          <w:rFonts w:ascii="Times New Roman" w:hAnsi="Times New Roman" w:cs="Times New Roman"/>
          <w:sz w:val="28"/>
          <w:szCs w:val="28"/>
        </w:rPr>
        <w:t xml:space="preserve"> 3 phường : Hòa Khánh, Hải Vân và Liên Chiểu</w:t>
      </w:r>
      <w:r w:rsidRPr="00414EDE">
        <w:rPr>
          <w:rFonts w:ascii="Times New Roman" w:hAnsi="Times New Roman" w:cs="Times New Roman"/>
          <w:sz w:val="28"/>
          <w:szCs w:val="28"/>
        </w:rPr>
        <w:t>.</w:t>
      </w:r>
    </w:p>
    <w:p w14:paraId="7409606E" w14:textId="54FA1016" w:rsidR="00414EDE" w:rsidRPr="00414EDE" w:rsidRDefault="00414EDE" w:rsidP="00A53F99">
      <w:pPr>
        <w:spacing w:before="120" w:after="120" w:line="360" w:lineRule="exact"/>
        <w:ind w:firstLine="720"/>
        <w:jc w:val="both"/>
        <w:rPr>
          <w:rFonts w:ascii="Times New Roman" w:hAnsi="Times New Roman" w:cs="Times New Roman"/>
          <w:sz w:val="28"/>
          <w:szCs w:val="28"/>
        </w:rPr>
      </w:pPr>
      <w:r w:rsidRPr="00414EDE">
        <w:rPr>
          <w:rFonts w:ascii="Times New Roman" w:hAnsi="Times New Roman" w:cs="Times New Roman"/>
          <w:sz w:val="28"/>
          <w:szCs w:val="28"/>
        </w:rPr>
        <w:t>Trước hết, tôi xin trân trọng gửi đến quý vị đại biểu và toàn thể bà con cử</w:t>
      </w:r>
      <w:r w:rsidR="002E5CE6">
        <w:rPr>
          <w:rFonts w:ascii="Times New Roman" w:hAnsi="Times New Roman" w:cs="Times New Roman"/>
          <w:sz w:val="28"/>
          <w:szCs w:val="28"/>
        </w:rPr>
        <w:t xml:space="preserve"> </w:t>
      </w:r>
      <w:r w:rsidRPr="00414EDE">
        <w:rPr>
          <w:rFonts w:ascii="Times New Roman" w:hAnsi="Times New Roman" w:cs="Times New Roman"/>
          <w:sz w:val="28"/>
          <w:szCs w:val="28"/>
        </w:rPr>
        <w:t xml:space="preserve">tri lời kính chúc mạnh khỏe, hạnh phúc, thành đạt và xin chân thành cảm ơn UBMTTQVN thành phố Đà Nẵng và các </w:t>
      </w:r>
      <w:r w:rsidR="00552DA4">
        <w:rPr>
          <w:rFonts w:ascii="Times New Roman" w:hAnsi="Times New Roman" w:cs="Times New Roman"/>
          <w:sz w:val="28"/>
          <w:szCs w:val="28"/>
        </w:rPr>
        <w:t>phường : Hòa Khánh, Hải Vân, Liên Chiểu</w:t>
      </w:r>
      <w:r w:rsidRPr="00414EDE">
        <w:rPr>
          <w:rFonts w:ascii="Times New Roman" w:hAnsi="Times New Roman" w:cs="Times New Roman"/>
          <w:sz w:val="28"/>
          <w:szCs w:val="28"/>
        </w:rPr>
        <w:t xml:space="preserve"> đã tổ chức cho chúng tôi được có dịp gặp gỡ, trao đổi, trình bày chương trình hành động của mình với bà con cử tri.</w:t>
      </w:r>
    </w:p>
    <w:p w14:paraId="26C54011" w14:textId="77777777" w:rsidR="00414EDE" w:rsidRPr="00414EDE" w:rsidRDefault="00414EDE" w:rsidP="00A53F99">
      <w:pPr>
        <w:spacing w:before="120" w:after="120" w:line="360" w:lineRule="exact"/>
        <w:ind w:firstLine="720"/>
        <w:jc w:val="both"/>
        <w:rPr>
          <w:rFonts w:ascii="Times New Roman" w:hAnsi="Times New Roman" w:cs="Times New Roman"/>
          <w:sz w:val="28"/>
          <w:szCs w:val="28"/>
        </w:rPr>
      </w:pPr>
      <w:r w:rsidRPr="00414EDE">
        <w:rPr>
          <w:rFonts w:ascii="Times New Roman" w:hAnsi="Times New Roman" w:cs="Times New Roman"/>
          <w:sz w:val="28"/>
          <w:szCs w:val="28"/>
        </w:rPr>
        <w:t>Kính thưa bà con cử tri.</w:t>
      </w:r>
    </w:p>
    <w:p w14:paraId="7837996C" w14:textId="37B31E5E" w:rsidR="00414EDE" w:rsidRPr="00414EDE" w:rsidRDefault="00414EDE" w:rsidP="00442CA1">
      <w:pPr>
        <w:spacing w:before="120" w:after="120" w:line="360" w:lineRule="exact"/>
        <w:ind w:firstLine="720"/>
        <w:jc w:val="both"/>
        <w:rPr>
          <w:rFonts w:ascii="Times New Roman" w:hAnsi="Times New Roman" w:cs="Times New Roman"/>
          <w:sz w:val="28"/>
          <w:szCs w:val="28"/>
        </w:rPr>
      </w:pPr>
      <w:r w:rsidRPr="00414EDE">
        <w:rPr>
          <w:rFonts w:ascii="Times New Roman" w:hAnsi="Times New Roman" w:cs="Times New Roman"/>
          <w:sz w:val="28"/>
          <w:szCs w:val="28"/>
        </w:rPr>
        <w:t xml:space="preserve">Trong quá trình công tác của bản thân tôi đã trải qua nhiều vị trí, trong các lĩnh vực công tác đó, bản thân tôi luôn theo dõi, phụ trách những vấn đề có liên quan mật thiết đến </w:t>
      </w:r>
      <w:r w:rsidR="00442CA1">
        <w:rPr>
          <w:rFonts w:ascii="Times New Roman" w:hAnsi="Times New Roman" w:cs="Times New Roman"/>
          <w:sz w:val="28"/>
          <w:szCs w:val="28"/>
        </w:rPr>
        <w:t xml:space="preserve">đời sống của người dân, nhất là những vấn đề về giáo dục, an sinh xã hội, văn hóa của người dân nên </w:t>
      </w:r>
      <w:r w:rsidRPr="00414EDE">
        <w:rPr>
          <w:rFonts w:ascii="Times New Roman" w:hAnsi="Times New Roman" w:cs="Times New Roman"/>
          <w:sz w:val="28"/>
          <w:szCs w:val="28"/>
        </w:rPr>
        <w:t xml:space="preserve">bản thân tôi thấu hiểu, thông cảm với những vấn đề có ảnh hưởng </w:t>
      </w:r>
      <w:r w:rsidR="00442CA1">
        <w:rPr>
          <w:rFonts w:ascii="Times New Roman" w:hAnsi="Times New Roman" w:cs="Times New Roman"/>
          <w:sz w:val="28"/>
          <w:szCs w:val="28"/>
        </w:rPr>
        <w:t xml:space="preserve">trực tiếp </w:t>
      </w:r>
      <w:r w:rsidRPr="00414EDE">
        <w:rPr>
          <w:rFonts w:ascii="Times New Roman" w:hAnsi="Times New Roman" w:cs="Times New Roman"/>
          <w:sz w:val="28"/>
          <w:szCs w:val="28"/>
        </w:rPr>
        <w:t xml:space="preserve">đến đời sống của </w:t>
      </w:r>
      <w:r w:rsidR="00442CA1">
        <w:rPr>
          <w:rFonts w:ascii="Times New Roman" w:hAnsi="Times New Roman" w:cs="Times New Roman"/>
          <w:sz w:val="28"/>
          <w:szCs w:val="28"/>
        </w:rPr>
        <w:t xml:space="preserve">người </w:t>
      </w:r>
      <w:r w:rsidRPr="00414EDE">
        <w:rPr>
          <w:rFonts w:ascii="Times New Roman" w:hAnsi="Times New Roman" w:cs="Times New Roman"/>
          <w:sz w:val="28"/>
          <w:szCs w:val="28"/>
        </w:rPr>
        <w:t>dân trên địa bàn thành phố nói chung và trên địa bàn</w:t>
      </w:r>
      <w:r w:rsidR="00442CA1">
        <w:rPr>
          <w:rFonts w:ascii="Times New Roman" w:hAnsi="Times New Roman" w:cs="Times New Roman"/>
          <w:sz w:val="28"/>
          <w:szCs w:val="28"/>
        </w:rPr>
        <w:t xml:space="preserve"> các phường : Hòa Khánh, Hải Vân và Liên Chiểu</w:t>
      </w:r>
      <w:r w:rsidRPr="00414EDE">
        <w:rPr>
          <w:rFonts w:ascii="Times New Roman" w:hAnsi="Times New Roman" w:cs="Times New Roman"/>
          <w:sz w:val="28"/>
          <w:szCs w:val="28"/>
        </w:rPr>
        <w:t xml:space="preserve"> </w:t>
      </w:r>
      <w:r w:rsidR="00442CA1">
        <w:rPr>
          <w:rFonts w:ascii="Times New Roman" w:hAnsi="Times New Roman" w:cs="Times New Roman"/>
          <w:sz w:val="28"/>
          <w:szCs w:val="28"/>
        </w:rPr>
        <w:t>thuộc quận Liên Chiểu</w:t>
      </w:r>
      <w:r w:rsidR="00880D31">
        <w:rPr>
          <w:rFonts w:ascii="Times New Roman" w:hAnsi="Times New Roman" w:cs="Times New Roman"/>
          <w:sz w:val="28"/>
          <w:szCs w:val="28"/>
        </w:rPr>
        <w:t xml:space="preserve"> và huyện Hòa Vang</w:t>
      </w:r>
      <w:r w:rsidR="00442CA1">
        <w:rPr>
          <w:rFonts w:ascii="Times New Roman" w:hAnsi="Times New Roman" w:cs="Times New Roman"/>
          <w:sz w:val="28"/>
          <w:szCs w:val="28"/>
        </w:rPr>
        <w:t xml:space="preserve"> trước đây.</w:t>
      </w:r>
    </w:p>
    <w:p w14:paraId="0805CEDB" w14:textId="03A734B9" w:rsidR="00414EDE" w:rsidRDefault="00414EDE" w:rsidP="00A53F99">
      <w:pPr>
        <w:spacing w:before="120" w:after="120" w:line="360" w:lineRule="exact"/>
        <w:ind w:firstLine="720"/>
        <w:jc w:val="both"/>
        <w:rPr>
          <w:rFonts w:ascii="Times New Roman" w:hAnsi="Times New Roman" w:cs="Times New Roman"/>
          <w:sz w:val="28"/>
          <w:szCs w:val="28"/>
        </w:rPr>
      </w:pPr>
      <w:r w:rsidRPr="00414EDE">
        <w:rPr>
          <w:rFonts w:ascii="Times New Roman" w:hAnsi="Times New Roman" w:cs="Times New Roman"/>
          <w:sz w:val="28"/>
          <w:szCs w:val="28"/>
        </w:rPr>
        <w:t>Kính thưa bà con cử tri.</w:t>
      </w:r>
    </w:p>
    <w:p w14:paraId="61DD5C88" w14:textId="26E09487" w:rsidR="00414EDE" w:rsidRPr="00414EDE" w:rsidRDefault="00442CA1" w:rsidP="00547642">
      <w:pPr>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Trong các năm qua, các phường của Quận Liên Chiểu</w:t>
      </w:r>
      <w:r w:rsidR="003E7874">
        <w:rPr>
          <w:rFonts w:ascii="Times New Roman" w:hAnsi="Times New Roman" w:cs="Times New Roman"/>
          <w:sz w:val="28"/>
          <w:szCs w:val="28"/>
        </w:rPr>
        <w:t xml:space="preserve"> và các xã của huyện Hòa Vang</w:t>
      </w:r>
      <w:r>
        <w:rPr>
          <w:rFonts w:ascii="Times New Roman" w:hAnsi="Times New Roman" w:cs="Times New Roman"/>
          <w:sz w:val="28"/>
          <w:szCs w:val="28"/>
        </w:rPr>
        <w:t xml:space="preserve"> trước đây đã có những bước phát triển vượt bậc về kinh tế-xã hội.</w:t>
      </w:r>
      <w:r w:rsidR="00414EDE" w:rsidRPr="00414EDE">
        <w:rPr>
          <w:rFonts w:ascii="Times New Roman" w:hAnsi="Times New Roman" w:cs="Times New Roman"/>
          <w:sz w:val="28"/>
          <w:szCs w:val="28"/>
        </w:rPr>
        <w:t xml:space="preserve"> Nhiều công trình, dự án được triển khai thực hiện trên địa bàn, đặc biệt là </w:t>
      </w:r>
      <w:r>
        <w:rPr>
          <w:rFonts w:ascii="Times New Roman" w:hAnsi="Times New Roman" w:cs="Times New Roman"/>
          <w:sz w:val="28"/>
          <w:szCs w:val="28"/>
        </w:rPr>
        <w:t xml:space="preserve">việc đầu tư xây dựng các trung tâm văn hóa, thể dục thể thao đã làm cho đời sống vật chất và tinh thần của người dân được </w:t>
      </w:r>
      <w:r w:rsidR="00547642">
        <w:rPr>
          <w:rFonts w:ascii="Times New Roman" w:hAnsi="Times New Roman" w:cs="Times New Roman"/>
          <w:sz w:val="28"/>
          <w:szCs w:val="28"/>
        </w:rPr>
        <w:t xml:space="preserve">nâng lên từng ngày. </w:t>
      </w:r>
    </w:p>
    <w:p w14:paraId="04F4FA11" w14:textId="6F53209B" w:rsidR="009E41CD" w:rsidRDefault="00414EDE" w:rsidP="00A53F99">
      <w:pPr>
        <w:spacing w:before="120" w:after="120" w:line="360" w:lineRule="exact"/>
        <w:ind w:firstLine="720"/>
        <w:jc w:val="both"/>
        <w:rPr>
          <w:rFonts w:ascii="Times New Roman" w:hAnsi="Times New Roman" w:cs="Times New Roman"/>
          <w:sz w:val="28"/>
          <w:szCs w:val="28"/>
        </w:rPr>
      </w:pPr>
      <w:r w:rsidRPr="00414EDE">
        <w:rPr>
          <w:rFonts w:ascii="Times New Roman" w:hAnsi="Times New Roman" w:cs="Times New Roman"/>
          <w:sz w:val="28"/>
          <w:szCs w:val="28"/>
        </w:rPr>
        <w:t>Tuy nhiên, bên cạnh những mặt đạt được, vẫn còn nhiều vấn đề đang đặt ra trong quá trình phát triển. Vì vậy, nếu được bà con cử tri ủng hộ tôi làm đại biểu Hội đồng nhân dân thành phố Đà Nẵng nhiệm kỳ 2026</w:t>
      </w:r>
      <w:r w:rsidR="00547642">
        <w:rPr>
          <w:rFonts w:ascii="Times New Roman" w:hAnsi="Times New Roman" w:cs="Times New Roman"/>
          <w:sz w:val="28"/>
          <w:szCs w:val="28"/>
        </w:rPr>
        <w:t>-2031</w:t>
      </w:r>
      <w:r w:rsidRPr="00414EDE">
        <w:rPr>
          <w:rFonts w:ascii="Times New Roman" w:hAnsi="Times New Roman" w:cs="Times New Roman"/>
          <w:sz w:val="28"/>
          <w:szCs w:val="28"/>
        </w:rPr>
        <w:t xml:space="preserve">, tôi sẽ tập trung kiến nghị, </w:t>
      </w:r>
      <w:r w:rsidRPr="00414EDE">
        <w:rPr>
          <w:rFonts w:ascii="Times New Roman" w:hAnsi="Times New Roman" w:cs="Times New Roman"/>
          <w:sz w:val="28"/>
          <w:szCs w:val="28"/>
        </w:rPr>
        <w:lastRenderedPageBreak/>
        <w:t>đề xuất Hội đồng nhân dân thành phố ban hành các chủ trương, chính sách để giải quyết những vấn đề còn tồn tại làm ảnh hưởng đến đời sống của bà con cử</w:t>
      </w:r>
      <w:r w:rsidR="00547642">
        <w:rPr>
          <w:rFonts w:ascii="Times New Roman" w:hAnsi="Times New Roman" w:cs="Times New Roman"/>
          <w:sz w:val="28"/>
          <w:szCs w:val="28"/>
        </w:rPr>
        <w:t xml:space="preserve"> </w:t>
      </w:r>
      <w:r w:rsidRPr="00414EDE">
        <w:rPr>
          <w:rFonts w:ascii="Times New Roman" w:hAnsi="Times New Roman" w:cs="Times New Roman"/>
          <w:sz w:val="28"/>
          <w:szCs w:val="28"/>
        </w:rPr>
        <w:t xml:space="preserve">tri. Trong đó, tôi tập trung vào 3 vấn đề chủ yếu là: </w:t>
      </w:r>
      <w:r w:rsidR="00800DC3" w:rsidRPr="006D0420">
        <w:rPr>
          <w:rFonts w:ascii="Times New Roman" w:hAnsi="Times New Roman" w:cs="Times New Roman"/>
          <w:b/>
          <w:bCs/>
          <w:sz w:val="28"/>
          <w:szCs w:val="28"/>
        </w:rPr>
        <w:t>1.</w:t>
      </w:r>
      <w:r w:rsidR="00800DC3">
        <w:rPr>
          <w:rFonts w:ascii="Times New Roman" w:hAnsi="Times New Roman" w:cs="Times New Roman"/>
          <w:sz w:val="28"/>
          <w:szCs w:val="28"/>
        </w:rPr>
        <w:t xml:space="preserve"> </w:t>
      </w:r>
      <w:r w:rsidR="00333FEA">
        <w:rPr>
          <w:rFonts w:ascii="Times New Roman" w:hAnsi="Times New Roman" w:cs="Times New Roman"/>
          <w:sz w:val="28"/>
          <w:szCs w:val="28"/>
        </w:rPr>
        <w:t>Tiếp tục đề xuất</w:t>
      </w:r>
      <w:r w:rsidR="00800DC3">
        <w:rPr>
          <w:rFonts w:ascii="Times New Roman" w:hAnsi="Times New Roman" w:cs="Times New Roman"/>
          <w:sz w:val="28"/>
          <w:szCs w:val="28"/>
        </w:rPr>
        <w:t xml:space="preserve"> đầu tư, xây dựng các thiết chế văn hóa, thể thao</w:t>
      </w:r>
      <w:r w:rsidR="00DC7966">
        <w:rPr>
          <w:rFonts w:ascii="Times New Roman" w:hAnsi="Times New Roman" w:cs="Times New Roman"/>
          <w:sz w:val="28"/>
          <w:szCs w:val="28"/>
        </w:rPr>
        <w:t>, y tế, giáo dục, cây xanh, công viên vườn dạo</w:t>
      </w:r>
      <w:r w:rsidR="00800DC3">
        <w:rPr>
          <w:rFonts w:ascii="Times New Roman" w:hAnsi="Times New Roman" w:cs="Times New Roman"/>
          <w:sz w:val="28"/>
          <w:szCs w:val="28"/>
        </w:rPr>
        <w:t xml:space="preserve"> trên địa bàn</w:t>
      </w:r>
      <w:r w:rsidR="00AF1A01">
        <w:rPr>
          <w:rFonts w:ascii="Times New Roman" w:hAnsi="Times New Roman" w:cs="Times New Roman"/>
          <w:sz w:val="28"/>
          <w:szCs w:val="28"/>
        </w:rPr>
        <w:t xml:space="preserve"> nhằm nâng cao đời sống văn hóa</w:t>
      </w:r>
      <w:r w:rsidR="00C913D5">
        <w:rPr>
          <w:rFonts w:ascii="Times New Roman" w:hAnsi="Times New Roman" w:cs="Times New Roman"/>
          <w:sz w:val="28"/>
          <w:szCs w:val="28"/>
        </w:rPr>
        <w:t xml:space="preserve">, </w:t>
      </w:r>
      <w:r w:rsidR="00AF1A01">
        <w:rPr>
          <w:rFonts w:ascii="Times New Roman" w:hAnsi="Times New Roman" w:cs="Times New Roman"/>
          <w:sz w:val="28"/>
          <w:szCs w:val="28"/>
        </w:rPr>
        <w:t>tinh thần của người dân và công nhân lao động</w:t>
      </w:r>
      <w:r w:rsidR="00800DC3">
        <w:rPr>
          <w:rFonts w:ascii="Times New Roman" w:hAnsi="Times New Roman" w:cs="Times New Roman"/>
          <w:sz w:val="28"/>
          <w:szCs w:val="28"/>
        </w:rPr>
        <w:t>;</w:t>
      </w:r>
      <w:r w:rsidR="00C913D5">
        <w:rPr>
          <w:rFonts w:ascii="Times New Roman" w:hAnsi="Times New Roman" w:cs="Times New Roman"/>
          <w:sz w:val="28"/>
          <w:szCs w:val="28"/>
        </w:rPr>
        <w:t xml:space="preserve"> </w:t>
      </w:r>
      <w:r w:rsidR="00800DC3">
        <w:rPr>
          <w:rFonts w:ascii="Times New Roman" w:hAnsi="Times New Roman" w:cs="Times New Roman"/>
          <w:sz w:val="28"/>
          <w:szCs w:val="28"/>
        </w:rPr>
        <w:t xml:space="preserve"> </w:t>
      </w:r>
      <w:r w:rsidR="00800DC3" w:rsidRPr="006D0420">
        <w:rPr>
          <w:rFonts w:ascii="Times New Roman" w:hAnsi="Times New Roman" w:cs="Times New Roman"/>
          <w:b/>
          <w:bCs/>
          <w:sz w:val="28"/>
          <w:szCs w:val="28"/>
        </w:rPr>
        <w:t>2.</w:t>
      </w:r>
      <w:r w:rsidR="00800DC3">
        <w:rPr>
          <w:rFonts w:ascii="Times New Roman" w:hAnsi="Times New Roman" w:cs="Times New Roman"/>
          <w:sz w:val="28"/>
          <w:szCs w:val="28"/>
        </w:rPr>
        <w:t xml:space="preserve"> </w:t>
      </w:r>
      <w:r w:rsidR="00333FEA">
        <w:rPr>
          <w:rFonts w:ascii="Times New Roman" w:hAnsi="Times New Roman" w:cs="Times New Roman"/>
          <w:sz w:val="28"/>
          <w:szCs w:val="28"/>
        </w:rPr>
        <w:t>Đẩy mạnh công tác quản lý trật tự đô thị, xây dựng các tuyến đường văn hóa, văn minh, đô thị</w:t>
      </w:r>
      <w:r w:rsidR="00516B38">
        <w:rPr>
          <w:rFonts w:ascii="Times New Roman" w:hAnsi="Times New Roman" w:cs="Times New Roman"/>
          <w:sz w:val="28"/>
          <w:szCs w:val="28"/>
        </w:rPr>
        <w:t xml:space="preserve">; </w:t>
      </w:r>
      <w:r w:rsidR="00516B38" w:rsidRPr="006D0420">
        <w:rPr>
          <w:rFonts w:ascii="Times New Roman" w:hAnsi="Times New Roman" w:cs="Times New Roman"/>
          <w:b/>
          <w:bCs/>
          <w:sz w:val="28"/>
          <w:szCs w:val="28"/>
        </w:rPr>
        <w:t>3.</w:t>
      </w:r>
      <w:r w:rsidR="00516B38">
        <w:rPr>
          <w:rFonts w:ascii="Times New Roman" w:hAnsi="Times New Roman" w:cs="Times New Roman"/>
          <w:sz w:val="28"/>
          <w:szCs w:val="28"/>
        </w:rPr>
        <w:t xml:space="preserve"> </w:t>
      </w:r>
      <w:r w:rsidR="006E3E22">
        <w:rPr>
          <w:rFonts w:ascii="Times New Roman" w:hAnsi="Times New Roman" w:cs="Times New Roman"/>
          <w:sz w:val="28"/>
          <w:szCs w:val="28"/>
        </w:rPr>
        <w:t>Cải thiện, khắc phục những vấn đề bất cập về hạ tầng dân sinh</w:t>
      </w:r>
      <w:r w:rsidR="00CE7E79">
        <w:rPr>
          <w:rFonts w:ascii="Times New Roman" w:hAnsi="Times New Roman" w:cs="Times New Roman"/>
          <w:sz w:val="28"/>
          <w:szCs w:val="28"/>
        </w:rPr>
        <w:t>. V</w:t>
      </w:r>
      <w:r w:rsidR="0044647B">
        <w:rPr>
          <w:rFonts w:ascii="Times New Roman" w:hAnsi="Times New Roman" w:cs="Times New Roman"/>
          <w:sz w:val="28"/>
          <w:szCs w:val="28"/>
        </w:rPr>
        <w:t xml:space="preserve">à </w:t>
      </w:r>
      <w:r w:rsidR="00CE7E79">
        <w:rPr>
          <w:rFonts w:ascii="Times New Roman" w:hAnsi="Times New Roman" w:cs="Times New Roman"/>
          <w:sz w:val="28"/>
          <w:szCs w:val="28"/>
        </w:rPr>
        <w:t xml:space="preserve">để thực hiện các nội dung đó, </w:t>
      </w:r>
      <w:r w:rsidR="0044647B">
        <w:rPr>
          <w:rFonts w:ascii="Times New Roman" w:hAnsi="Times New Roman" w:cs="Times New Roman"/>
          <w:sz w:val="28"/>
          <w:szCs w:val="28"/>
        </w:rPr>
        <w:t>giải pháp cụ thể để triển khai thực hiện như sau:</w:t>
      </w:r>
    </w:p>
    <w:p w14:paraId="053C76AB" w14:textId="50C9F89B" w:rsidR="000F7CD2" w:rsidRDefault="000F7CD2" w:rsidP="00A53F99">
      <w:pPr>
        <w:spacing w:before="120" w:after="120" w:line="360" w:lineRule="exact"/>
        <w:ind w:firstLine="720"/>
        <w:jc w:val="both"/>
        <w:rPr>
          <w:rFonts w:ascii="Times New Roman" w:hAnsi="Times New Roman" w:cs="Times New Roman"/>
          <w:sz w:val="28"/>
          <w:szCs w:val="28"/>
        </w:rPr>
      </w:pPr>
      <w:r w:rsidRPr="007F6431">
        <w:rPr>
          <w:rFonts w:ascii="Times New Roman" w:hAnsi="Times New Roman" w:cs="Times New Roman"/>
          <w:b/>
          <w:bCs/>
          <w:sz w:val="28"/>
          <w:szCs w:val="28"/>
        </w:rPr>
        <w:t>1.</w:t>
      </w:r>
      <w:r>
        <w:rPr>
          <w:rFonts w:ascii="Times New Roman" w:hAnsi="Times New Roman" w:cs="Times New Roman"/>
          <w:sz w:val="28"/>
          <w:szCs w:val="28"/>
        </w:rPr>
        <w:t xml:space="preserve"> Giải pháp về tiếp tục đề xuất đầu tư, xây dựng các thiết chế văn hóa, thể thao, y tế, giáo dục, cây xanh, công viên  vườn dạo trên địa bàn nhằm nâng cao đời sống văn hóa-tinh thần của người dân và công nhân lao động: </w:t>
      </w:r>
      <w:r w:rsidR="007455D8">
        <w:rPr>
          <w:rFonts w:ascii="Times New Roman" w:hAnsi="Times New Roman" w:cs="Times New Roman"/>
          <w:sz w:val="28"/>
          <w:szCs w:val="28"/>
        </w:rPr>
        <w:t>Tôi sẽ cùng các cấp, các ngành r</w:t>
      </w:r>
      <w:r>
        <w:rPr>
          <w:rFonts w:ascii="Times New Roman" w:hAnsi="Times New Roman" w:cs="Times New Roman"/>
          <w:sz w:val="28"/>
          <w:szCs w:val="28"/>
        </w:rPr>
        <w:t>à soát, đề xuất đầu tư xây dựng các trường học đã được quy hoạch nhằm từng bước đảm bảo nhu cầu trường lớp cho học sinh; đề xuất đầu tư xây dựng các công viên, vườn dạo quy mô phù hợp tại các khu dân cư để tạo khoảng xanh, từng bước nâng cao đời sống tinh thần của người dân</w:t>
      </w:r>
      <w:r w:rsidR="00674285">
        <w:rPr>
          <w:rFonts w:ascii="Times New Roman" w:hAnsi="Times New Roman" w:cs="Times New Roman"/>
          <w:sz w:val="28"/>
          <w:szCs w:val="28"/>
        </w:rPr>
        <w:t xml:space="preserve"> và công nhân lao động.</w:t>
      </w:r>
    </w:p>
    <w:p w14:paraId="0A257B3A" w14:textId="4782C402" w:rsidR="000F7CD2" w:rsidRDefault="006D0BD9" w:rsidP="00A53F99">
      <w:pPr>
        <w:spacing w:before="120" w:after="120" w:line="360" w:lineRule="exact"/>
        <w:ind w:firstLine="720"/>
        <w:jc w:val="both"/>
        <w:rPr>
          <w:rFonts w:ascii="Times New Roman" w:hAnsi="Times New Roman" w:cs="Times New Roman"/>
          <w:sz w:val="28"/>
          <w:szCs w:val="28"/>
        </w:rPr>
      </w:pPr>
      <w:r w:rsidRPr="007F6431">
        <w:rPr>
          <w:rFonts w:ascii="Times New Roman" w:hAnsi="Times New Roman" w:cs="Times New Roman"/>
          <w:b/>
          <w:bCs/>
          <w:sz w:val="28"/>
          <w:szCs w:val="28"/>
        </w:rPr>
        <w:t>2.</w:t>
      </w:r>
      <w:r>
        <w:rPr>
          <w:rFonts w:ascii="Times New Roman" w:hAnsi="Times New Roman" w:cs="Times New Roman"/>
          <w:sz w:val="28"/>
          <w:szCs w:val="28"/>
        </w:rPr>
        <w:t xml:space="preserve"> Giải pháp về đẩy mạnh công tác quản lý trật tự đô thị, xây dựng các tuyến đường văn hóa, văn minh, đô thị</w:t>
      </w:r>
      <w:r w:rsidR="002467EB">
        <w:rPr>
          <w:rFonts w:ascii="Times New Roman" w:hAnsi="Times New Roman" w:cs="Times New Roman"/>
          <w:sz w:val="28"/>
          <w:szCs w:val="28"/>
        </w:rPr>
        <w:t xml:space="preserve"> : Rà soát, đề xuất thành phố các chủ trương về chấn ch</w:t>
      </w:r>
      <w:r w:rsidR="0044647B">
        <w:rPr>
          <w:rFonts w:ascii="Times New Roman" w:hAnsi="Times New Roman" w:cs="Times New Roman"/>
          <w:sz w:val="28"/>
          <w:szCs w:val="28"/>
        </w:rPr>
        <w:t>ỉnh</w:t>
      </w:r>
      <w:r w:rsidR="002467EB">
        <w:rPr>
          <w:rFonts w:ascii="Times New Roman" w:hAnsi="Times New Roman" w:cs="Times New Roman"/>
          <w:sz w:val="28"/>
          <w:szCs w:val="28"/>
        </w:rPr>
        <w:t xml:space="preserve"> công tác quản lý trật tự đô thị theo các tiêu chuẩn, quy chuẩn, từng bước xây dựng các tuyến đường văn hóa, văn minh đô thị; tạo bộ mặt khang trang, xanh-sạch-đẹp cho các địa phương.</w:t>
      </w:r>
    </w:p>
    <w:p w14:paraId="246D3023" w14:textId="0538A436" w:rsidR="006E3E22" w:rsidRDefault="002467EB" w:rsidP="00A53F99">
      <w:pPr>
        <w:spacing w:before="120" w:after="120" w:line="360" w:lineRule="exact"/>
        <w:ind w:firstLine="720"/>
        <w:jc w:val="both"/>
        <w:rPr>
          <w:rFonts w:ascii="Times New Roman" w:hAnsi="Times New Roman" w:cs="Times New Roman"/>
          <w:sz w:val="28"/>
          <w:szCs w:val="28"/>
        </w:rPr>
      </w:pPr>
      <w:r w:rsidRPr="007F6431">
        <w:rPr>
          <w:rFonts w:ascii="Times New Roman" w:hAnsi="Times New Roman" w:cs="Times New Roman"/>
          <w:b/>
          <w:bCs/>
          <w:sz w:val="28"/>
          <w:szCs w:val="28"/>
        </w:rPr>
        <w:t>3.</w:t>
      </w:r>
      <w:r>
        <w:rPr>
          <w:rFonts w:ascii="Times New Roman" w:hAnsi="Times New Roman" w:cs="Times New Roman"/>
          <w:sz w:val="28"/>
          <w:szCs w:val="28"/>
        </w:rPr>
        <w:t xml:space="preserve"> Giải pháp </w:t>
      </w:r>
      <w:r w:rsidR="00FE631A">
        <w:rPr>
          <w:rFonts w:ascii="Times New Roman" w:hAnsi="Times New Roman" w:cs="Times New Roman"/>
          <w:sz w:val="28"/>
          <w:szCs w:val="28"/>
        </w:rPr>
        <w:t xml:space="preserve">về </w:t>
      </w:r>
      <w:r>
        <w:rPr>
          <w:rFonts w:ascii="Times New Roman" w:hAnsi="Times New Roman" w:cs="Times New Roman"/>
          <w:sz w:val="28"/>
          <w:szCs w:val="28"/>
        </w:rPr>
        <w:t>cải thiện, khắc phục những vấn đề bất cập về hạ tầng dân sinh: Hiện nay vẫn còn mộ</w:t>
      </w:r>
      <w:r w:rsidR="006E3E22">
        <w:rPr>
          <w:rFonts w:ascii="Times New Roman" w:hAnsi="Times New Roman" w:cs="Times New Roman"/>
          <w:sz w:val="28"/>
          <w:szCs w:val="28"/>
        </w:rPr>
        <w:t xml:space="preserve">t số hạ tầng dân sinh còn chưa hoàn thiện </w:t>
      </w:r>
      <w:r w:rsidR="00517B6D">
        <w:rPr>
          <w:rFonts w:ascii="Times New Roman" w:hAnsi="Times New Roman" w:cs="Times New Roman"/>
          <w:sz w:val="28"/>
          <w:szCs w:val="28"/>
        </w:rPr>
        <w:t xml:space="preserve">như </w:t>
      </w:r>
      <w:r w:rsidR="006E3E22">
        <w:rPr>
          <w:rFonts w:ascii="Times New Roman" w:hAnsi="Times New Roman" w:cs="Times New Roman"/>
          <w:sz w:val="28"/>
          <w:szCs w:val="28"/>
        </w:rPr>
        <w:t xml:space="preserve">: đường chưa được thảm nhựa, chưa có </w:t>
      </w:r>
      <w:r w:rsidR="0097693F">
        <w:rPr>
          <w:rFonts w:ascii="Times New Roman" w:hAnsi="Times New Roman" w:cs="Times New Roman"/>
          <w:sz w:val="28"/>
          <w:szCs w:val="28"/>
        </w:rPr>
        <w:t xml:space="preserve">đầy đủ </w:t>
      </w:r>
      <w:r w:rsidR="006E3E22">
        <w:rPr>
          <w:rFonts w:ascii="Times New Roman" w:hAnsi="Times New Roman" w:cs="Times New Roman"/>
          <w:sz w:val="28"/>
          <w:szCs w:val="28"/>
        </w:rPr>
        <w:t>hệ thống chiếu sáng công cộng ở khu dân cư,</w:t>
      </w:r>
      <w:r w:rsidR="00A4576F">
        <w:rPr>
          <w:rFonts w:ascii="Times New Roman" w:hAnsi="Times New Roman" w:cs="Times New Roman"/>
          <w:sz w:val="28"/>
          <w:szCs w:val="28"/>
        </w:rPr>
        <w:t xml:space="preserve"> các tuyến</w:t>
      </w:r>
      <w:r w:rsidR="006E3E22">
        <w:rPr>
          <w:rFonts w:ascii="Times New Roman" w:hAnsi="Times New Roman" w:cs="Times New Roman"/>
          <w:sz w:val="28"/>
          <w:szCs w:val="28"/>
        </w:rPr>
        <w:t xml:space="preserve"> đường bê tông chưa có hệ thống thoát nước nên gây ngập úng cục bộ… khiến cử tri bức xúc và kiến nghị nhiều lần. Với nhiệm vụ này, tôi sẽ đề xuất thành phố và các ban quản lý dự án </w:t>
      </w:r>
      <w:r w:rsidR="00814C11">
        <w:rPr>
          <w:rFonts w:ascii="Times New Roman" w:hAnsi="Times New Roman" w:cs="Times New Roman"/>
          <w:sz w:val="28"/>
          <w:szCs w:val="28"/>
        </w:rPr>
        <w:t xml:space="preserve">bố trí kinh phí đầu tư, sớm thực hiện hoàn thành dự án, đảm bảo phục vụ </w:t>
      </w:r>
      <w:r w:rsidR="00A4576F">
        <w:rPr>
          <w:rFonts w:ascii="Times New Roman" w:hAnsi="Times New Roman" w:cs="Times New Roman"/>
          <w:sz w:val="28"/>
          <w:szCs w:val="28"/>
        </w:rPr>
        <w:t xml:space="preserve">đời sống của </w:t>
      </w:r>
      <w:r w:rsidR="00814C11">
        <w:rPr>
          <w:rFonts w:ascii="Times New Roman" w:hAnsi="Times New Roman" w:cs="Times New Roman"/>
          <w:sz w:val="28"/>
          <w:szCs w:val="28"/>
        </w:rPr>
        <w:t>người dân.</w:t>
      </w:r>
    </w:p>
    <w:p w14:paraId="573F1277" w14:textId="65B62D46" w:rsidR="00414EDE" w:rsidRPr="00414EDE" w:rsidRDefault="00414EDE" w:rsidP="00A53F99">
      <w:pPr>
        <w:spacing w:before="120" w:after="120" w:line="360" w:lineRule="exact"/>
        <w:ind w:firstLine="720"/>
        <w:jc w:val="both"/>
        <w:rPr>
          <w:rFonts w:ascii="Times New Roman" w:hAnsi="Times New Roman" w:cs="Times New Roman"/>
          <w:sz w:val="28"/>
          <w:szCs w:val="28"/>
        </w:rPr>
      </w:pPr>
      <w:r w:rsidRPr="00414EDE">
        <w:rPr>
          <w:rFonts w:ascii="Times New Roman" w:hAnsi="Times New Roman" w:cs="Times New Roman"/>
          <w:sz w:val="28"/>
          <w:szCs w:val="28"/>
        </w:rPr>
        <w:t>Bên cạnh đó, cần tập trung tiếp xúc, kiến nghị giải quyết các vấn đề khúc mắc của bà con cử tri, đặc biệt là vấn đề giải toả đền bù, ô nhiễm môi trường, đồng thời giám sát việc giải quyết nhằm đảm bảo những kiến nghị của bà con cử</w:t>
      </w:r>
      <w:r w:rsidR="00A45134">
        <w:rPr>
          <w:rFonts w:ascii="Times New Roman" w:hAnsi="Times New Roman" w:cs="Times New Roman"/>
          <w:sz w:val="28"/>
          <w:szCs w:val="28"/>
        </w:rPr>
        <w:t xml:space="preserve"> </w:t>
      </w:r>
      <w:r w:rsidRPr="00414EDE">
        <w:rPr>
          <w:rFonts w:ascii="Times New Roman" w:hAnsi="Times New Roman" w:cs="Times New Roman"/>
          <w:sz w:val="28"/>
          <w:szCs w:val="28"/>
        </w:rPr>
        <w:t>tr</w:t>
      </w:r>
      <w:r w:rsidR="00A45134">
        <w:rPr>
          <w:rFonts w:ascii="Times New Roman" w:hAnsi="Times New Roman" w:cs="Times New Roman"/>
          <w:sz w:val="28"/>
          <w:szCs w:val="28"/>
        </w:rPr>
        <w:t>i</w:t>
      </w:r>
      <w:r w:rsidRPr="00414EDE">
        <w:rPr>
          <w:rFonts w:ascii="Times New Roman" w:hAnsi="Times New Roman" w:cs="Times New Roman"/>
          <w:sz w:val="28"/>
          <w:szCs w:val="28"/>
        </w:rPr>
        <w:t xml:space="preserve"> được chuyển đến đúng cơ quan giải quyết và giải quyết rốt ráo đúng thời gian và sự mong đợi của bà con cử tri.</w:t>
      </w:r>
    </w:p>
    <w:p w14:paraId="29B43F37" w14:textId="77777777" w:rsidR="00414EDE" w:rsidRPr="00414EDE" w:rsidRDefault="00414EDE" w:rsidP="00A53F99">
      <w:pPr>
        <w:spacing w:before="120" w:after="120" w:line="360" w:lineRule="exact"/>
        <w:ind w:firstLine="720"/>
        <w:jc w:val="both"/>
        <w:rPr>
          <w:rFonts w:ascii="Times New Roman" w:hAnsi="Times New Roman" w:cs="Times New Roman"/>
          <w:sz w:val="28"/>
          <w:szCs w:val="28"/>
        </w:rPr>
      </w:pPr>
      <w:r w:rsidRPr="00414EDE">
        <w:rPr>
          <w:rFonts w:ascii="Times New Roman" w:hAnsi="Times New Roman" w:cs="Times New Roman"/>
          <w:sz w:val="28"/>
          <w:szCs w:val="28"/>
        </w:rPr>
        <w:t>Kính thưa bà con cử tri</w:t>
      </w:r>
    </w:p>
    <w:p w14:paraId="02E9EE9C" w14:textId="6316D364" w:rsidR="00414EDE" w:rsidRDefault="00414EDE" w:rsidP="005F4B78">
      <w:pPr>
        <w:spacing w:before="120" w:after="120" w:line="360" w:lineRule="exact"/>
        <w:ind w:firstLine="720"/>
        <w:jc w:val="both"/>
        <w:rPr>
          <w:rFonts w:ascii="Times New Roman" w:hAnsi="Times New Roman" w:cs="Times New Roman"/>
          <w:sz w:val="28"/>
          <w:szCs w:val="28"/>
        </w:rPr>
      </w:pPr>
      <w:r w:rsidRPr="00414EDE">
        <w:rPr>
          <w:rFonts w:ascii="Times New Roman" w:hAnsi="Times New Roman" w:cs="Times New Roman"/>
          <w:sz w:val="28"/>
          <w:szCs w:val="28"/>
        </w:rPr>
        <w:t xml:space="preserve">Giờ đây, được giới thiệu về ứng cử ở địa bàn các </w:t>
      </w:r>
      <w:r w:rsidR="005F4B78">
        <w:rPr>
          <w:rFonts w:ascii="Times New Roman" w:hAnsi="Times New Roman" w:cs="Times New Roman"/>
          <w:sz w:val="28"/>
          <w:szCs w:val="28"/>
        </w:rPr>
        <w:t>các phường : Hòa Khánh, Hải Vân và Liên Chiểu</w:t>
      </w:r>
      <w:r w:rsidR="005F4B78" w:rsidRPr="00414EDE">
        <w:rPr>
          <w:rFonts w:ascii="Times New Roman" w:hAnsi="Times New Roman" w:cs="Times New Roman"/>
          <w:sz w:val="28"/>
          <w:szCs w:val="28"/>
        </w:rPr>
        <w:t xml:space="preserve"> </w:t>
      </w:r>
      <w:r w:rsidR="005F4B78">
        <w:rPr>
          <w:rFonts w:ascii="Times New Roman" w:hAnsi="Times New Roman" w:cs="Times New Roman"/>
          <w:sz w:val="28"/>
          <w:szCs w:val="28"/>
        </w:rPr>
        <w:t>thuộc quận Liên Chiểu và huyện Hòa Vang trước đây</w:t>
      </w:r>
      <w:r w:rsidRPr="00414EDE">
        <w:rPr>
          <w:rFonts w:ascii="Times New Roman" w:hAnsi="Times New Roman" w:cs="Times New Roman"/>
          <w:sz w:val="28"/>
          <w:szCs w:val="28"/>
        </w:rPr>
        <w:t xml:space="preserve"> - địa phương đang có nhiều đổi mới và phát triển sôi động. Bản thân tôi cảm thấy rất vinh dự nhưng cũng đầy trách nhiệm. Bản thân tôi xác định, ở bất cứ vị trí công tác nào cũng sẽ luôn luôn làm tốt vai trò đại diện cho bà con nhân dân, luôn nắm chắc thực </w:t>
      </w:r>
      <w:r w:rsidRPr="00414EDE">
        <w:rPr>
          <w:rFonts w:ascii="Times New Roman" w:hAnsi="Times New Roman" w:cs="Times New Roman"/>
          <w:sz w:val="28"/>
          <w:szCs w:val="28"/>
        </w:rPr>
        <w:lastRenderedPageBreak/>
        <w:t xml:space="preserve">trạng tình hình </w:t>
      </w:r>
      <w:r w:rsidR="005F4B78">
        <w:rPr>
          <w:rFonts w:ascii="Times New Roman" w:hAnsi="Times New Roman" w:cs="Times New Roman"/>
          <w:sz w:val="28"/>
          <w:szCs w:val="28"/>
        </w:rPr>
        <w:t>của địa phương;</w:t>
      </w:r>
      <w:r w:rsidRPr="00414EDE">
        <w:rPr>
          <w:rFonts w:ascii="Times New Roman" w:hAnsi="Times New Roman" w:cs="Times New Roman"/>
          <w:sz w:val="28"/>
          <w:szCs w:val="28"/>
        </w:rPr>
        <w:t xml:space="preserve"> nắm những tâm tư, nguyện vọng, những băn khoăn, bức xúc của </w:t>
      </w:r>
      <w:r w:rsidR="005F4B78">
        <w:rPr>
          <w:rFonts w:ascii="Times New Roman" w:hAnsi="Times New Roman" w:cs="Times New Roman"/>
          <w:sz w:val="28"/>
          <w:szCs w:val="28"/>
        </w:rPr>
        <w:t>bà con nhân dân,</w:t>
      </w:r>
      <w:r w:rsidRPr="00414EDE">
        <w:rPr>
          <w:rFonts w:ascii="Times New Roman" w:hAnsi="Times New Roman" w:cs="Times New Roman"/>
          <w:sz w:val="28"/>
          <w:szCs w:val="28"/>
        </w:rPr>
        <w:t xml:space="preserve"> những bất hợp lý trong một số cơ chế, chính sách về</w:t>
      </w:r>
      <w:r w:rsidR="005F4B78">
        <w:rPr>
          <w:rFonts w:ascii="Times New Roman" w:hAnsi="Times New Roman" w:cs="Times New Roman"/>
          <w:sz w:val="28"/>
          <w:szCs w:val="28"/>
        </w:rPr>
        <w:t xml:space="preserve"> phát triển kinh tế-xã hội</w:t>
      </w:r>
      <w:r w:rsidRPr="00414EDE">
        <w:rPr>
          <w:rFonts w:ascii="Times New Roman" w:hAnsi="Times New Roman" w:cs="Times New Roman"/>
          <w:sz w:val="28"/>
          <w:szCs w:val="28"/>
        </w:rPr>
        <w:t xml:space="preserve"> để kiến nghị với các cấp, các ngành liên quan có chủ trương, chính sách, cơ chế hoặc phải điều chỉnh cơ chế, chính sách nhằm hỗ trợ, giúp đỡ </w:t>
      </w:r>
      <w:r w:rsidR="005F4B78">
        <w:rPr>
          <w:rFonts w:ascii="Times New Roman" w:hAnsi="Times New Roman" w:cs="Times New Roman"/>
          <w:sz w:val="28"/>
          <w:szCs w:val="28"/>
        </w:rPr>
        <w:t>người dân</w:t>
      </w:r>
      <w:r w:rsidRPr="00414EDE">
        <w:rPr>
          <w:rFonts w:ascii="Times New Roman" w:hAnsi="Times New Roman" w:cs="Times New Roman"/>
          <w:sz w:val="28"/>
          <w:szCs w:val="28"/>
        </w:rPr>
        <w:t xml:space="preserve"> một cách thiết thực, hiệu quả nhất, mà trước hết là giúp</w:t>
      </w:r>
      <w:r w:rsidR="005F4B78">
        <w:rPr>
          <w:rFonts w:ascii="Times New Roman" w:hAnsi="Times New Roman" w:cs="Times New Roman"/>
          <w:sz w:val="28"/>
          <w:szCs w:val="28"/>
        </w:rPr>
        <w:t xml:space="preserve"> người</w:t>
      </w:r>
      <w:r w:rsidRPr="00414EDE">
        <w:rPr>
          <w:rFonts w:ascii="Times New Roman" w:hAnsi="Times New Roman" w:cs="Times New Roman"/>
          <w:sz w:val="28"/>
          <w:szCs w:val="28"/>
        </w:rPr>
        <w:t xml:space="preserve"> dân có điều kiện phát triển </w:t>
      </w:r>
      <w:r w:rsidR="005F4B78">
        <w:rPr>
          <w:rFonts w:ascii="Times New Roman" w:hAnsi="Times New Roman" w:cs="Times New Roman"/>
          <w:sz w:val="28"/>
          <w:szCs w:val="28"/>
        </w:rPr>
        <w:t>kinh tế</w:t>
      </w:r>
      <w:r w:rsidRPr="00414EDE">
        <w:rPr>
          <w:rFonts w:ascii="Times New Roman" w:hAnsi="Times New Roman" w:cs="Times New Roman"/>
          <w:sz w:val="28"/>
          <w:szCs w:val="28"/>
        </w:rPr>
        <w:t>, tăng thu nhập, nâng cao mức sống.</w:t>
      </w:r>
    </w:p>
    <w:p w14:paraId="39AC8EDE" w14:textId="6126CDA6" w:rsidR="0026525D" w:rsidRDefault="0026525D" w:rsidP="005F4B78">
      <w:pPr>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Kính thưa bà con cử tri</w:t>
      </w:r>
    </w:p>
    <w:p w14:paraId="3C42B53E" w14:textId="1F4C5593" w:rsidR="0026525D" w:rsidRDefault="0026525D" w:rsidP="005F4B78">
      <w:pPr>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Với vai trò là đại biểu HĐND, trưởng ban Văn hóa-Xã hội HĐND thành phố nhiệm</w:t>
      </w:r>
      <w:r w:rsidR="001E4907">
        <w:rPr>
          <w:rFonts w:ascii="Times New Roman" w:hAnsi="Times New Roman" w:cs="Times New Roman"/>
          <w:sz w:val="28"/>
          <w:szCs w:val="28"/>
          <w:lang w:val="vi-VN"/>
        </w:rPr>
        <w:t xml:space="preserve"> kỳ </w:t>
      </w:r>
      <w:r>
        <w:rPr>
          <w:rFonts w:ascii="Times New Roman" w:hAnsi="Times New Roman" w:cs="Times New Roman"/>
          <w:sz w:val="28"/>
          <w:szCs w:val="28"/>
        </w:rPr>
        <w:t>2021-2026, bản thân tôi đã cùng lãnh đạo quận Liên Chiểu và huyện Hòa Vang trước đây có ý kiến quyết liệt để đầu tư xây dựng trường học, nâng tỷ lệ học sinh tiểu học được học 2 buổi / ngày từ 70% lên hơn 96%; đã đề xuất xây dựng các chính sách hỗ trợ cho con em công nhân lao động; đầu tư xây dựng các thiết chế văn hóa cho người dân và công nhân lao động trên địa bàn, từng bước nâng cao đời sống tinh thần cho người dân.</w:t>
      </w:r>
    </w:p>
    <w:p w14:paraId="51212D68" w14:textId="1700EDD6" w:rsidR="0026525D" w:rsidRPr="00414EDE" w:rsidRDefault="0026525D" w:rsidP="005F4B78">
      <w:pPr>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Giờ đây, được giới thiệu ứng cử đại biểu HĐND thành phố Đà Nẵng nhiệm kỳ 2026-2031 trên địa bàn các phường, b</w:t>
      </w:r>
      <w:r w:rsidRPr="00414EDE">
        <w:rPr>
          <w:rFonts w:ascii="Times New Roman" w:hAnsi="Times New Roman" w:cs="Times New Roman"/>
          <w:sz w:val="28"/>
          <w:szCs w:val="28"/>
        </w:rPr>
        <w:t>ản thân tôi cảm thấy rất vinh dự nhưng cũng đầy trách nhiệm. Bản thân tôi xác định, ở bất cứ vị trí công tác nào cũng sẽ luôn luôn làm tốt vai trò đại diện của mình cho bà con nhân dân,</w:t>
      </w:r>
      <w:r>
        <w:rPr>
          <w:rFonts w:ascii="Times New Roman" w:hAnsi="Times New Roman" w:cs="Times New Roman"/>
          <w:sz w:val="28"/>
          <w:szCs w:val="28"/>
        </w:rPr>
        <w:t xml:space="preserve"> cử tri.</w:t>
      </w:r>
    </w:p>
    <w:p w14:paraId="6373910A" w14:textId="77777777" w:rsidR="00414EDE" w:rsidRPr="00414EDE" w:rsidRDefault="00414EDE" w:rsidP="00A53F99">
      <w:pPr>
        <w:spacing w:before="120" w:after="120" w:line="360" w:lineRule="exact"/>
        <w:ind w:firstLine="720"/>
        <w:jc w:val="both"/>
        <w:rPr>
          <w:rFonts w:ascii="Times New Roman" w:hAnsi="Times New Roman" w:cs="Times New Roman"/>
          <w:sz w:val="28"/>
          <w:szCs w:val="28"/>
        </w:rPr>
      </w:pPr>
      <w:r w:rsidRPr="00414EDE">
        <w:rPr>
          <w:rFonts w:ascii="Times New Roman" w:hAnsi="Times New Roman" w:cs="Times New Roman"/>
          <w:sz w:val="28"/>
          <w:szCs w:val="28"/>
        </w:rPr>
        <w:t>Cuối cùng, xin chân thành cảm ơn các vị chủ trì hội nghị, xin chúc bà con cử tri mạnh khoẻ, hạnh phúc, thành đạt</w:t>
      </w:r>
    </w:p>
    <w:p w14:paraId="63901994" w14:textId="77777777" w:rsidR="00414EDE" w:rsidRPr="00414EDE" w:rsidRDefault="00414EDE" w:rsidP="00A53F99">
      <w:pPr>
        <w:spacing w:before="120" w:after="120" w:line="360" w:lineRule="exact"/>
        <w:ind w:firstLine="720"/>
        <w:jc w:val="both"/>
        <w:rPr>
          <w:rFonts w:ascii="Times New Roman" w:hAnsi="Times New Roman" w:cs="Times New Roman"/>
          <w:sz w:val="28"/>
          <w:szCs w:val="28"/>
        </w:rPr>
      </w:pPr>
      <w:r w:rsidRPr="00414EDE">
        <w:rPr>
          <w:rFonts w:ascii="Times New Roman" w:hAnsi="Times New Roman" w:cs="Times New Roman"/>
          <w:sz w:val="28"/>
          <w:szCs w:val="28"/>
        </w:rPr>
        <w:t>Xin chân thành cảm ơn.</w:t>
      </w:r>
    </w:p>
    <w:p w14:paraId="2A3237A8" w14:textId="44312257" w:rsidR="00414EDE" w:rsidRPr="00DC1B3D" w:rsidRDefault="00CF4807" w:rsidP="00CF4807">
      <w:pPr>
        <w:spacing w:before="120" w:after="120" w:line="360" w:lineRule="exact"/>
        <w:jc w:val="center"/>
        <w:rPr>
          <w:rFonts w:ascii="Times New Roman" w:hAnsi="Times New Roman" w:cs="Times New Roman"/>
          <w:i/>
          <w:iCs/>
          <w:sz w:val="28"/>
          <w:szCs w:val="28"/>
        </w:rPr>
      </w:pPr>
      <w:r w:rsidRPr="00DC1B3D">
        <w:rPr>
          <w:rFonts w:ascii="Times New Roman" w:hAnsi="Times New Roman" w:cs="Times New Roman"/>
          <w:i/>
          <w:iCs/>
          <w:sz w:val="28"/>
          <w:szCs w:val="28"/>
        </w:rPr>
        <w:t xml:space="preserve">                                                    </w:t>
      </w:r>
      <w:r w:rsidR="00414EDE" w:rsidRPr="00DC1B3D">
        <w:rPr>
          <w:rFonts w:ascii="Times New Roman" w:hAnsi="Times New Roman" w:cs="Times New Roman"/>
          <w:i/>
          <w:iCs/>
          <w:sz w:val="28"/>
          <w:szCs w:val="28"/>
        </w:rPr>
        <w:t>Đà Nẵng, ngày 2</w:t>
      </w:r>
      <w:r w:rsidR="005F4B78" w:rsidRPr="00DC1B3D">
        <w:rPr>
          <w:rFonts w:ascii="Times New Roman" w:hAnsi="Times New Roman" w:cs="Times New Roman"/>
          <w:i/>
          <w:iCs/>
          <w:sz w:val="28"/>
          <w:szCs w:val="28"/>
        </w:rPr>
        <w:t>7</w:t>
      </w:r>
      <w:r w:rsidR="00414EDE" w:rsidRPr="00DC1B3D">
        <w:rPr>
          <w:rFonts w:ascii="Times New Roman" w:hAnsi="Times New Roman" w:cs="Times New Roman"/>
          <w:i/>
          <w:iCs/>
          <w:sz w:val="28"/>
          <w:szCs w:val="28"/>
        </w:rPr>
        <w:t xml:space="preserve"> tháng </w:t>
      </w:r>
      <w:r w:rsidR="005F4B78" w:rsidRPr="00DC1B3D">
        <w:rPr>
          <w:rFonts w:ascii="Times New Roman" w:hAnsi="Times New Roman" w:cs="Times New Roman"/>
          <w:i/>
          <w:iCs/>
          <w:sz w:val="28"/>
          <w:szCs w:val="28"/>
        </w:rPr>
        <w:t>2</w:t>
      </w:r>
      <w:r w:rsidR="00414EDE" w:rsidRPr="00DC1B3D">
        <w:rPr>
          <w:rFonts w:ascii="Times New Roman" w:hAnsi="Times New Roman" w:cs="Times New Roman"/>
          <w:i/>
          <w:iCs/>
          <w:sz w:val="28"/>
          <w:szCs w:val="28"/>
        </w:rPr>
        <w:t xml:space="preserve"> năm 202</w:t>
      </w:r>
      <w:r w:rsidR="005F4B78" w:rsidRPr="00DC1B3D">
        <w:rPr>
          <w:rFonts w:ascii="Times New Roman" w:hAnsi="Times New Roman" w:cs="Times New Roman"/>
          <w:i/>
          <w:iCs/>
          <w:sz w:val="28"/>
          <w:szCs w:val="28"/>
        </w:rPr>
        <w:t>6</w:t>
      </w:r>
    </w:p>
    <w:p w14:paraId="65E4ED57" w14:textId="77777777" w:rsidR="00CF4807" w:rsidRDefault="00CF4807" w:rsidP="00CF4807">
      <w:pPr>
        <w:spacing w:before="120" w:after="120" w:line="360" w:lineRule="exact"/>
        <w:jc w:val="center"/>
        <w:rPr>
          <w:rFonts w:ascii="Times New Roman" w:hAnsi="Times New Roman" w:cs="Times New Roman"/>
          <w:sz w:val="28"/>
          <w:szCs w:val="28"/>
        </w:rPr>
      </w:pPr>
    </w:p>
    <w:p w14:paraId="2791722B" w14:textId="77777777" w:rsidR="00CF4807" w:rsidRDefault="00CF4807" w:rsidP="00CF4807">
      <w:pPr>
        <w:spacing w:before="120" w:after="120" w:line="360" w:lineRule="exact"/>
        <w:jc w:val="center"/>
        <w:rPr>
          <w:rFonts w:ascii="Times New Roman" w:hAnsi="Times New Roman" w:cs="Times New Roman"/>
          <w:sz w:val="28"/>
          <w:szCs w:val="28"/>
        </w:rPr>
      </w:pPr>
    </w:p>
    <w:p w14:paraId="493B7F9D" w14:textId="77777777" w:rsidR="00CF4807" w:rsidRDefault="00CF4807" w:rsidP="00CF4807">
      <w:pPr>
        <w:spacing w:before="120" w:after="120" w:line="360" w:lineRule="exact"/>
        <w:jc w:val="center"/>
        <w:rPr>
          <w:rFonts w:ascii="Times New Roman" w:hAnsi="Times New Roman" w:cs="Times New Roman"/>
          <w:sz w:val="28"/>
          <w:szCs w:val="28"/>
        </w:rPr>
      </w:pPr>
    </w:p>
    <w:p w14:paraId="0E499595" w14:textId="77777777" w:rsidR="00CF4807" w:rsidRDefault="00CF4807" w:rsidP="00CF4807">
      <w:pPr>
        <w:spacing w:before="120" w:after="120" w:line="360" w:lineRule="exact"/>
        <w:jc w:val="center"/>
        <w:rPr>
          <w:rFonts w:ascii="Times New Roman" w:hAnsi="Times New Roman" w:cs="Times New Roman"/>
          <w:sz w:val="28"/>
          <w:szCs w:val="28"/>
        </w:rPr>
      </w:pPr>
    </w:p>
    <w:p w14:paraId="563BC41A" w14:textId="2701D7EC" w:rsidR="00BB30F0" w:rsidRPr="00B23E0D" w:rsidRDefault="00CF4807" w:rsidP="00CF4807">
      <w:pPr>
        <w:spacing w:before="120" w:after="120" w:line="360" w:lineRule="exact"/>
        <w:jc w:val="center"/>
        <w:rPr>
          <w:rFonts w:ascii="Times New Roman" w:hAnsi="Times New Roman" w:cs="Times New Roman"/>
          <w:b/>
          <w:bCs/>
          <w:sz w:val="28"/>
          <w:szCs w:val="28"/>
        </w:rPr>
      </w:pPr>
      <w:r w:rsidRPr="00B23E0D">
        <w:rPr>
          <w:rFonts w:ascii="Times New Roman" w:hAnsi="Times New Roman" w:cs="Times New Roman"/>
          <w:b/>
          <w:bCs/>
          <w:sz w:val="28"/>
          <w:szCs w:val="28"/>
        </w:rPr>
        <w:t xml:space="preserve">                                                    </w:t>
      </w:r>
      <w:r w:rsidR="00414EDE" w:rsidRPr="00B23E0D">
        <w:rPr>
          <w:rFonts w:ascii="Times New Roman" w:hAnsi="Times New Roman" w:cs="Times New Roman"/>
          <w:b/>
          <w:bCs/>
          <w:sz w:val="28"/>
          <w:szCs w:val="28"/>
        </w:rPr>
        <w:t>Nguyễn Đình Khánh Vân</w:t>
      </w:r>
    </w:p>
    <w:sectPr w:rsidR="00BB30F0" w:rsidRPr="00B23E0D" w:rsidSect="00414EDE">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3"/>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13428749">
    <w:abstractNumId w:val="8"/>
  </w:num>
  <w:num w:numId="2" w16cid:durableId="354770487">
    <w:abstractNumId w:val="6"/>
  </w:num>
  <w:num w:numId="3" w16cid:durableId="1672676822">
    <w:abstractNumId w:val="5"/>
  </w:num>
  <w:num w:numId="4" w16cid:durableId="1232623334">
    <w:abstractNumId w:val="4"/>
  </w:num>
  <w:num w:numId="5" w16cid:durableId="1724714581">
    <w:abstractNumId w:val="7"/>
  </w:num>
  <w:num w:numId="6" w16cid:durableId="1042559888">
    <w:abstractNumId w:val="3"/>
  </w:num>
  <w:num w:numId="7" w16cid:durableId="503907615">
    <w:abstractNumId w:val="2"/>
  </w:num>
  <w:num w:numId="8" w16cid:durableId="1694383500">
    <w:abstractNumId w:val="1"/>
  </w:num>
  <w:num w:numId="9" w16cid:durableId="793409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F7CD2"/>
    <w:rsid w:val="0015074B"/>
    <w:rsid w:val="001E4907"/>
    <w:rsid w:val="002467EB"/>
    <w:rsid w:val="0026525D"/>
    <w:rsid w:val="0029432B"/>
    <w:rsid w:val="0029639D"/>
    <w:rsid w:val="002E5CE6"/>
    <w:rsid w:val="00326F90"/>
    <w:rsid w:val="00333FEA"/>
    <w:rsid w:val="00356F66"/>
    <w:rsid w:val="003E7874"/>
    <w:rsid w:val="00414EDE"/>
    <w:rsid w:val="00442CA1"/>
    <w:rsid w:val="0044647B"/>
    <w:rsid w:val="00516B38"/>
    <w:rsid w:val="00517B6D"/>
    <w:rsid w:val="00547642"/>
    <w:rsid w:val="00552DA4"/>
    <w:rsid w:val="005A6F49"/>
    <w:rsid w:val="005F4B78"/>
    <w:rsid w:val="00674285"/>
    <w:rsid w:val="006D0420"/>
    <w:rsid w:val="006D0BD9"/>
    <w:rsid w:val="006E3E22"/>
    <w:rsid w:val="007455D8"/>
    <w:rsid w:val="007F6431"/>
    <w:rsid w:val="00800DC3"/>
    <w:rsid w:val="00814C11"/>
    <w:rsid w:val="00880D31"/>
    <w:rsid w:val="00896507"/>
    <w:rsid w:val="0097693F"/>
    <w:rsid w:val="009E41CD"/>
    <w:rsid w:val="00A45134"/>
    <w:rsid w:val="00A4576F"/>
    <w:rsid w:val="00A53F99"/>
    <w:rsid w:val="00AA1D8D"/>
    <w:rsid w:val="00AF1A01"/>
    <w:rsid w:val="00B23E0D"/>
    <w:rsid w:val="00B47730"/>
    <w:rsid w:val="00B94293"/>
    <w:rsid w:val="00BB30F0"/>
    <w:rsid w:val="00C913D5"/>
    <w:rsid w:val="00CB0664"/>
    <w:rsid w:val="00CE7E79"/>
    <w:rsid w:val="00CF4807"/>
    <w:rsid w:val="00DC1B3D"/>
    <w:rsid w:val="00DC7966"/>
    <w:rsid w:val="00E50BB7"/>
    <w:rsid w:val="00FC693F"/>
    <w:rsid w:val="00FE63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6FBA72"/>
  <w14:defaultImageDpi w14:val="300"/>
  <w15:docId w15:val="{9E045EE1-D176-4F47-8635-69A1CC517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32F2B-4E4D-47E7-A204-59E33CF3D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1013</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Administrator</cp:lastModifiedBy>
  <cp:revision>40</cp:revision>
  <dcterms:created xsi:type="dcterms:W3CDTF">2026-02-23T09:31:00Z</dcterms:created>
  <dcterms:modified xsi:type="dcterms:W3CDTF">2026-03-03T09:01:00Z</dcterms:modified>
  <cp:category/>
</cp:coreProperties>
</file>